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00616" w14:paraId="112AA53E" w14:textId="77777777" w:rsidTr="00600616">
        <w:tc>
          <w:tcPr>
            <w:tcW w:w="10188" w:type="dxa"/>
            <w:shd w:val="clear" w:color="auto" w:fill="1F497D"/>
          </w:tcPr>
          <w:p w14:paraId="365187A3" w14:textId="64053423" w:rsidR="00600616" w:rsidRPr="00600616" w:rsidRDefault="009768A3" w:rsidP="00761CB2">
            <w:pPr>
              <w:jc w:val="center"/>
              <w:rPr>
                <w:b/>
                <w:bCs/>
                <w:color w:val="F79646" w:themeColor="accent6"/>
                <w:sz w:val="24"/>
                <w:szCs w:val="24"/>
              </w:rPr>
            </w:pPr>
            <w:r>
              <w:rPr>
                <w:b/>
                <w:bCs/>
                <w:color w:val="F79646" w:themeColor="accent6"/>
                <w:sz w:val="24"/>
                <w:szCs w:val="24"/>
              </w:rPr>
              <w:t xml:space="preserve">COURSE </w:t>
            </w:r>
            <w:r w:rsidR="00761CB2">
              <w:rPr>
                <w:b/>
                <w:bCs/>
                <w:color w:val="F79646" w:themeColor="accent6"/>
                <w:sz w:val="24"/>
                <w:szCs w:val="24"/>
              </w:rPr>
              <w:t>EVALUATION SURVEY</w:t>
            </w:r>
            <w:r>
              <w:rPr>
                <w:b/>
                <w:bCs/>
                <w:color w:val="F79646" w:themeColor="accent6"/>
                <w:sz w:val="24"/>
                <w:szCs w:val="24"/>
              </w:rPr>
              <w:t xml:space="preserve"> REPORT</w:t>
            </w:r>
          </w:p>
        </w:tc>
      </w:tr>
    </w:tbl>
    <w:p w14:paraId="7AD31585" w14:textId="4ED26FC1" w:rsidR="009768A3" w:rsidRPr="009768A3" w:rsidRDefault="009768A3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2"/>
        <w:gridCol w:w="2610"/>
        <w:gridCol w:w="2111"/>
        <w:gridCol w:w="3083"/>
      </w:tblGrid>
      <w:tr w:rsidR="00570B83" w14:paraId="7C3FCF23" w14:textId="77777777" w:rsidTr="00063888">
        <w:trPr>
          <w:trHeight w:val="432"/>
          <w:jc w:val="center"/>
        </w:trPr>
        <w:tc>
          <w:tcPr>
            <w:tcW w:w="2152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47A01DF2" w14:textId="77777777" w:rsidR="00570B83" w:rsidRDefault="00336C05">
            <w:pPr>
              <w:jc w:val="center"/>
            </w:pPr>
            <w:r>
              <w:rPr>
                <w:b/>
                <w:color w:val="1F497D"/>
                <w:sz w:val="20"/>
              </w:rPr>
              <w:t>Field</w:t>
            </w:r>
          </w:p>
        </w:tc>
        <w:tc>
          <w:tcPr>
            <w:tcW w:w="261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4A9B630" w14:textId="77777777" w:rsidR="00570B83" w:rsidRDefault="00336C05">
            <w:pPr>
              <w:jc w:val="center"/>
            </w:pPr>
            <w:r>
              <w:rPr>
                <w:b/>
                <w:color w:val="1F497D"/>
                <w:sz w:val="20"/>
              </w:rPr>
              <w:t>Details</w:t>
            </w:r>
          </w:p>
        </w:tc>
        <w:tc>
          <w:tcPr>
            <w:tcW w:w="211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DBF3124" w14:textId="77777777" w:rsidR="00570B83" w:rsidRDefault="00336C05">
            <w:pPr>
              <w:jc w:val="center"/>
            </w:pPr>
            <w:r>
              <w:rPr>
                <w:b/>
                <w:color w:val="1F497D"/>
                <w:sz w:val="20"/>
              </w:rPr>
              <w:t>Field</w:t>
            </w:r>
          </w:p>
        </w:tc>
        <w:tc>
          <w:tcPr>
            <w:tcW w:w="3083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ACD2CE4" w14:textId="77777777" w:rsidR="00570B83" w:rsidRDefault="00336C05">
            <w:pPr>
              <w:jc w:val="center"/>
            </w:pPr>
            <w:r>
              <w:rPr>
                <w:b/>
                <w:color w:val="1F497D"/>
                <w:sz w:val="20"/>
              </w:rPr>
              <w:t>Details</w:t>
            </w:r>
          </w:p>
        </w:tc>
      </w:tr>
      <w:tr w:rsidR="002B1BD7" w14:paraId="3E835D6D" w14:textId="77777777" w:rsidTr="00063888">
        <w:trPr>
          <w:trHeight w:val="432"/>
          <w:jc w:val="center"/>
        </w:trPr>
        <w:tc>
          <w:tcPr>
            <w:tcW w:w="2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50D5818" w14:textId="419E37D2" w:rsidR="002B1BD7" w:rsidRDefault="002B1BD7" w:rsidP="009768A3">
            <w:pPr>
              <w:rPr>
                <w:sz w:val="20"/>
              </w:rPr>
            </w:pPr>
            <w:r>
              <w:rPr>
                <w:sz w:val="20"/>
              </w:rPr>
              <w:t>Course Title:</w:t>
            </w: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BF96099" w14:textId="77777777" w:rsidR="002B1BD7" w:rsidRDefault="002B1BD7" w:rsidP="009768A3"/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8FB72D1" w14:textId="12F65922" w:rsidR="002B1BD7" w:rsidRDefault="002B1BD7" w:rsidP="009768A3">
            <w:pPr>
              <w:rPr>
                <w:sz w:val="20"/>
              </w:rPr>
            </w:pPr>
            <w:r>
              <w:rPr>
                <w:sz w:val="20"/>
              </w:rPr>
              <w:t>Course Code:</w:t>
            </w:r>
          </w:p>
        </w:tc>
        <w:tc>
          <w:tcPr>
            <w:tcW w:w="3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170C6B1" w14:textId="77777777" w:rsidR="002B1BD7" w:rsidRDefault="002B1BD7" w:rsidP="009768A3"/>
        </w:tc>
      </w:tr>
      <w:tr w:rsidR="00570B83" w14:paraId="5795B65C" w14:textId="77777777" w:rsidTr="00063888">
        <w:trPr>
          <w:trHeight w:val="432"/>
          <w:jc w:val="center"/>
        </w:trPr>
        <w:tc>
          <w:tcPr>
            <w:tcW w:w="2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6FA6747" w14:textId="77777777" w:rsidR="00570B83" w:rsidRDefault="00336C05" w:rsidP="009768A3">
            <w:r>
              <w:rPr>
                <w:sz w:val="20"/>
              </w:rPr>
              <w:t>College:</w:t>
            </w: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F58E87C" w14:textId="77777777" w:rsidR="00570B83" w:rsidRDefault="00570B83" w:rsidP="009768A3"/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0DBA0C8" w14:textId="77777777" w:rsidR="00570B83" w:rsidRDefault="00336C05" w:rsidP="009768A3">
            <w:r>
              <w:rPr>
                <w:sz w:val="20"/>
              </w:rPr>
              <w:t>Department:</w:t>
            </w:r>
          </w:p>
        </w:tc>
        <w:tc>
          <w:tcPr>
            <w:tcW w:w="3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4B3FA4A" w14:textId="77777777" w:rsidR="00570B83" w:rsidRDefault="00570B83" w:rsidP="009768A3"/>
        </w:tc>
      </w:tr>
      <w:tr w:rsidR="00570B83" w14:paraId="16D8D696" w14:textId="77777777" w:rsidTr="00063888">
        <w:trPr>
          <w:trHeight w:val="432"/>
          <w:jc w:val="center"/>
        </w:trPr>
        <w:tc>
          <w:tcPr>
            <w:tcW w:w="2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581BA38" w14:textId="77777777" w:rsidR="00570B83" w:rsidRDefault="00336C05" w:rsidP="009768A3">
            <w:r>
              <w:rPr>
                <w:sz w:val="20"/>
              </w:rPr>
              <w:t>Program:</w:t>
            </w: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CD1C52A" w14:textId="77777777" w:rsidR="00570B83" w:rsidRDefault="00570B83" w:rsidP="009768A3"/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685DFC3" w14:textId="77777777" w:rsidR="00570B83" w:rsidRDefault="00336C05" w:rsidP="009768A3">
            <w:r>
              <w:rPr>
                <w:sz w:val="20"/>
              </w:rPr>
              <w:t>Academic Year:</w:t>
            </w:r>
          </w:p>
        </w:tc>
        <w:tc>
          <w:tcPr>
            <w:tcW w:w="3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8E5E6ED" w14:textId="77777777" w:rsidR="00570B83" w:rsidRDefault="00570B83" w:rsidP="009768A3"/>
        </w:tc>
      </w:tr>
      <w:tr w:rsidR="00570B83" w14:paraId="04BA25DC" w14:textId="77777777" w:rsidTr="00063888">
        <w:trPr>
          <w:trHeight w:val="432"/>
          <w:jc w:val="center"/>
        </w:trPr>
        <w:tc>
          <w:tcPr>
            <w:tcW w:w="2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7ACECB8" w14:textId="77777777" w:rsidR="00570B83" w:rsidRDefault="00336C05" w:rsidP="009768A3">
            <w:r>
              <w:rPr>
                <w:sz w:val="20"/>
              </w:rPr>
              <w:t>Report Prepared by:</w:t>
            </w: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0021978" w14:textId="77777777" w:rsidR="00570B83" w:rsidRDefault="00570B83" w:rsidP="009768A3"/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B980D80" w14:textId="77777777" w:rsidR="00570B83" w:rsidRDefault="00336C05" w:rsidP="009768A3">
            <w:r>
              <w:rPr>
                <w:sz w:val="20"/>
              </w:rPr>
              <w:t>Date of Submission:</w:t>
            </w:r>
          </w:p>
        </w:tc>
        <w:tc>
          <w:tcPr>
            <w:tcW w:w="3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34AB979" w14:textId="77777777" w:rsidR="00570B83" w:rsidRDefault="00570B83" w:rsidP="009768A3"/>
        </w:tc>
      </w:tr>
      <w:tr w:rsidR="00570B83" w14:paraId="142D4A6C" w14:textId="77777777" w:rsidTr="00063888">
        <w:trPr>
          <w:trHeight w:val="432"/>
          <w:jc w:val="center"/>
        </w:trPr>
        <w:tc>
          <w:tcPr>
            <w:tcW w:w="2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44B26A9" w14:textId="77777777" w:rsidR="00570B83" w:rsidRDefault="00336C05" w:rsidP="009768A3">
            <w:r>
              <w:rPr>
                <w:sz w:val="20"/>
              </w:rPr>
              <w:t>Department Chair:</w:t>
            </w: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2171503" w14:textId="77777777" w:rsidR="00570B83" w:rsidRDefault="00570B83" w:rsidP="009768A3"/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A8DD20E" w14:textId="77777777" w:rsidR="00570B83" w:rsidRDefault="00336C05" w:rsidP="009768A3">
            <w:r>
              <w:rPr>
                <w:sz w:val="20"/>
              </w:rPr>
              <w:t>Dean:</w:t>
            </w:r>
          </w:p>
        </w:tc>
        <w:tc>
          <w:tcPr>
            <w:tcW w:w="3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DC0453F" w14:textId="77777777" w:rsidR="00570B83" w:rsidRDefault="00570B83" w:rsidP="009768A3"/>
        </w:tc>
      </w:tr>
    </w:tbl>
    <w:p w14:paraId="20E504E7" w14:textId="30FD39E0" w:rsidR="009768A3" w:rsidRPr="009768A3" w:rsidRDefault="009768A3">
      <w:pPr>
        <w:spacing w:before="120" w:after="40"/>
        <w:rPr>
          <w:b/>
          <w:color w:val="2E74B5"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14"/>
        <w:gridCol w:w="2357"/>
        <w:gridCol w:w="751"/>
        <w:gridCol w:w="1117"/>
        <w:gridCol w:w="1065"/>
        <w:gridCol w:w="1390"/>
        <w:gridCol w:w="1601"/>
        <w:gridCol w:w="1161"/>
      </w:tblGrid>
      <w:tr w:rsidR="009768A3" w14:paraId="728DDC96" w14:textId="77777777" w:rsidTr="000F43AC">
        <w:trPr>
          <w:jc w:val="center"/>
        </w:trPr>
        <w:tc>
          <w:tcPr>
            <w:tcW w:w="1442" w:type="pct"/>
            <w:gridSpan w:val="2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FDE9D9" w:themeFill="accent6" w:themeFillTint="33"/>
            <w:vAlign w:val="center"/>
          </w:tcPr>
          <w:p w14:paraId="0CD3AA14" w14:textId="77777777" w:rsidR="009768A3" w:rsidRDefault="009768A3" w:rsidP="000F43AC">
            <w:r w:rsidRPr="00F476F8">
              <w:rPr>
                <w:b/>
                <w:color w:val="1F497D"/>
                <w:sz w:val="20"/>
              </w:rPr>
              <w:t>Number of Respondents:</w:t>
            </w:r>
          </w:p>
        </w:tc>
        <w:tc>
          <w:tcPr>
            <w:tcW w:w="3558" w:type="pct"/>
            <w:gridSpan w:val="6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FFFFFF" w:themeFill="background1"/>
            <w:vAlign w:val="center"/>
          </w:tcPr>
          <w:p w14:paraId="2F307F3C" w14:textId="77777777" w:rsidR="009768A3" w:rsidRDefault="009768A3" w:rsidP="000F43AC">
            <w:pPr>
              <w:jc w:val="center"/>
            </w:pPr>
          </w:p>
        </w:tc>
      </w:tr>
      <w:tr w:rsidR="009768A3" w14:paraId="0C94B759" w14:textId="77777777" w:rsidTr="000F43AC">
        <w:trPr>
          <w:jc w:val="center"/>
        </w:trPr>
        <w:tc>
          <w:tcPr>
            <w:tcW w:w="1442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 w:themeFill="accent6" w:themeFillTint="33"/>
          </w:tcPr>
          <w:p w14:paraId="475464BF" w14:textId="77777777" w:rsidR="009768A3" w:rsidRDefault="009768A3" w:rsidP="000F43AC">
            <w:r w:rsidRPr="00F476F8">
              <w:rPr>
                <w:b/>
                <w:color w:val="1F497D"/>
                <w:sz w:val="20"/>
              </w:rPr>
              <w:t>Response Rate:</w:t>
            </w:r>
          </w:p>
        </w:tc>
        <w:tc>
          <w:tcPr>
            <w:tcW w:w="3558" w:type="pct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0BA9CFC7" w14:textId="77777777" w:rsidR="009768A3" w:rsidRDefault="009768A3" w:rsidP="000F43AC">
            <w:pPr>
              <w:jc w:val="center"/>
            </w:pPr>
          </w:p>
        </w:tc>
      </w:tr>
      <w:tr w:rsidR="009768A3" w14:paraId="1C16E1E7" w14:textId="77777777" w:rsidTr="000F43AC">
        <w:trPr>
          <w:jc w:val="center"/>
        </w:trPr>
        <w:tc>
          <w:tcPr>
            <w:tcW w:w="258" w:type="pct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404A91B2" w14:textId="77777777" w:rsidR="009768A3" w:rsidRDefault="009768A3" w:rsidP="000F43AC">
            <w:pPr>
              <w:jc w:val="center"/>
            </w:pPr>
            <w:r>
              <w:rPr>
                <w:b/>
                <w:color w:val="1F497D"/>
                <w:sz w:val="20"/>
              </w:rPr>
              <w:t>No.</w:t>
            </w:r>
          </w:p>
        </w:tc>
        <w:tc>
          <w:tcPr>
            <w:tcW w:w="1561" w:type="pct"/>
            <w:gridSpan w:val="2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7C434A1" w14:textId="77777777" w:rsidR="009768A3" w:rsidRDefault="009768A3" w:rsidP="000F43AC">
            <w:pPr>
              <w:jc w:val="center"/>
            </w:pPr>
            <w:r>
              <w:rPr>
                <w:b/>
                <w:color w:val="1F497D"/>
                <w:sz w:val="20"/>
              </w:rPr>
              <w:t>Survey Item</w:t>
            </w:r>
          </w:p>
        </w:tc>
        <w:tc>
          <w:tcPr>
            <w:tcW w:w="561" w:type="pct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D23CB99" w14:textId="77777777" w:rsidR="009768A3" w:rsidRDefault="009768A3" w:rsidP="000F43AC">
            <w:pPr>
              <w:jc w:val="center"/>
            </w:pPr>
            <w:r>
              <w:rPr>
                <w:b/>
                <w:color w:val="1F497D"/>
                <w:sz w:val="20"/>
              </w:rPr>
              <w:t>Targeted</w:t>
            </w:r>
            <w:r>
              <w:rPr>
                <w:b/>
                <w:color w:val="1F497D"/>
                <w:sz w:val="20"/>
              </w:rPr>
              <w:br/>
              <w:t>Value</w:t>
            </w:r>
          </w:p>
        </w:tc>
        <w:tc>
          <w:tcPr>
            <w:tcW w:w="535" w:type="pct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1466E85" w14:textId="77777777" w:rsidR="009768A3" w:rsidRDefault="009768A3" w:rsidP="000F43AC">
            <w:pPr>
              <w:jc w:val="center"/>
            </w:pPr>
            <w:r>
              <w:rPr>
                <w:b/>
                <w:color w:val="1F497D"/>
                <w:sz w:val="20"/>
              </w:rPr>
              <w:t>Actual</w:t>
            </w:r>
            <w:r>
              <w:rPr>
                <w:b/>
                <w:color w:val="1F497D"/>
                <w:sz w:val="20"/>
              </w:rPr>
              <w:br/>
              <w:t>Result</w:t>
            </w:r>
          </w:p>
        </w:tc>
        <w:tc>
          <w:tcPr>
            <w:tcW w:w="698" w:type="pct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60AB828" w14:textId="77777777" w:rsidR="009768A3" w:rsidRDefault="009768A3" w:rsidP="000F43AC">
            <w:pPr>
              <w:jc w:val="center"/>
            </w:pPr>
            <w:r>
              <w:rPr>
                <w:b/>
                <w:color w:val="1F497D"/>
                <w:sz w:val="20"/>
              </w:rPr>
              <w:t>Internal /</w:t>
            </w:r>
            <w:r>
              <w:rPr>
                <w:b/>
                <w:color w:val="1F497D"/>
                <w:sz w:val="20"/>
              </w:rPr>
              <w:br/>
              <w:t>External</w:t>
            </w:r>
            <w:r>
              <w:rPr>
                <w:b/>
                <w:color w:val="1F497D"/>
                <w:sz w:val="20"/>
              </w:rPr>
              <w:br/>
              <w:t>Benchmark</w:t>
            </w:r>
          </w:p>
        </w:tc>
        <w:tc>
          <w:tcPr>
            <w:tcW w:w="804" w:type="pct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447E08D" w14:textId="77777777" w:rsidR="009768A3" w:rsidRDefault="009768A3" w:rsidP="000F43AC">
            <w:pPr>
              <w:jc w:val="center"/>
            </w:pPr>
            <w:r>
              <w:rPr>
                <w:b/>
                <w:color w:val="1F497D"/>
                <w:sz w:val="20"/>
              </w:rPr>
              <w:t>Evaluation</w:t>
            </w:r>
            <w:r>
              <w:rPr>
                <w:b/>
                <w:color w:val="1F497D"/>
                <w:sz w:val="20"/>
              </w:rPr>
              <w:br/>
              <w:t>Analysis</w:t>
            </w:r>
          </w:p>
        </w:tc>
        <w:tc>
          <w:tcPr>
            <w:tcW w:w="584" w:type="pct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47E4B2E" w14:textId="77777777" w:rsidR="009768A3" w:rsidRDefault="009768A3" w:rsidP="000F43AC">
            <w:pPr>
              <w:jc w:val="center"/>
            </w:pPr>
            <w:r>
              <w:rPr>
                <w:b/>
                <w:color w:val="1F497D"/>
                <w:sz w:val="20"/>
              </w:rPr>
              <w:t>New</w:t>
            </w:r>
            <w:r>
              <w:rPr>
                <w:b/>
                <w:color w:val="1F497D"/>
                <w:sz w:val="20"/>
              </w:rPr>
              <w:br/>
              <w:t>Target</w:t>
            </w:r>
          </w:p>
        </w:tc>
      </w:tr>
      <w:tr w:rsidR="009768A3" w14:paraId="07D36099" w14:textId="77777777" w:rsidTr="000F43AC">
        <w:trPr>
          <w:jc w:val="center"/>
        </w:trPr>
        <w:tc>
          <w:tcPr>
            <w:tcW w:w="2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4E52B9E" w14:textId="77777777" w:rsidR="009768A3" w:rsidRDefault="009768A3" w:rsidP="000F43AC">
            <w:pPr>
              <w:jc w:val="center"/>
            </w:pPr>
          </w:p>
        </w:tc>
        <w:tc>
          <w:tcPr>
            <w:tcW w:w="1561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6C717ED" w14:textId="77777777" w:rsidR="009768A3" w:rsidRDefault="009768A3" w:rsidP="000F43AC"/>
        </w:tc>
        <w:tc>
          <w:tcPr>
            <w:tcW w:w="5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EEDBC89" w14:textId="77777777" w:rsidR="009768A3" w:rsidRDefault="009768A3" w:rsidP="000F43AC">
            <w:pPr>
              <w:jc w:val="center"/>
            </w:pP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1669AA6" w14:textId="77777777" w:rsidR="009768A3" w:rsidRDefault="009768A3" w:rsidP="000F43AC">
            <w:pPr>
              <w:jc w:val="center"/>
            </w:pPr>
          </w:p>
        </w:tc>
        <w:tc>
          <w:tcPr>
            <w:tcW w:w="69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847CC11" w14:textId="77777777" w:rsidR="009768A3" w:rsidRDefault="009768A3" w:rsidP="000F43AC"/>
        </w:tc>
        <w:tc>
          <w:tcPr>
            <w:tcW w:w="8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56C6218" w14:textId="77777777" w:rsidR="009768A3" w:rsidRDefault="009768A3" w:rsidP="000F43AC"/>
        </w:tc>
        <w:tc>
          <w:tcPr>
            <w:tcW w:w="5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9FC1C37" w14:textId="77777777" w:rsidR="009768A3" w:rsidRDefault="009768A3" w:rsidP="000F43AC">
            <w:pPr>
              <w:jc w:val="center"/>
            </w:pPr>
          </w:p>
        </w:tc>
      </w:tr>
      <w:tr w:rsidR="009768A3" w14:paraId="287C4DDD" w14:textId="77777777" w:rsidTr="000F43AC">
        <w:trPr>
          <w:jc w:val="center"/>
        </w:trPr>
        <w:tc>
          <w:tcPr>
            <w:tcW w:w="2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32D6F4D" w14:textId="77777777" w:rsidR="009768A3" w:rsidRDefault="009768A3" w:rsidP="000F43AC">
            <w:pPr>
              <w:jc w:val="center"/>
            </w:pPr>
          </w:p>
        </w:tc>
        <w:tc>
          <w:tcPr>
            <w:tcW w:w="1561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113ACC6" w14:textId="77777777" w:rsidR="009768A3" w:rsidRDefault="009768A3" w:rsidP="000F43AC"/>
        </w:tc>
        <w:tc>
          <w:tcPr>
            <w:tcW w:w="5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AD7EC91" w14:textId="77777777" w:rsidR="009768A3" w:rsidRDefault="009768A3" w:rsidP="000F43AC">
            <w:pPr>
              <w:jc w:val="center"/>
            </w:pP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89B38D7" w14:textId="77777777" w:rsidR="009768A3" w:rsidRDefault="009768A3" w:rsidP="000F43AC">
            <w:pPr>
              <w:jc w:val="center"/>
            </w:pPr>
          </w:p>
        </w:tc>
        <w:tc>
          <w:tcPr>
            <w:tcW w:w="69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5E0527E" w14:textId="77777777" w:rsidR="009768A3" w:rsidRDefault="009768A3" w:rsidP="000F43AC"/>
        </w:tc>
        <w:tc>
          <w:tcPr>
            <w:tcW w:w="8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9C98311" w14:textId="77777777" w:rsidR="009768A3" w:rsidRDefault="009768A3" w:rsidP="000F43AC"/>
        </w:tc>
        <w:tc>
          <w:tcPr>
            <w:tcW w:w="5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2B5EE1A" w14:textId="77777777" w:rsidR="009768A3" w:rsidRDefault="009768A3" w:rsidP="000F43AC">
            <w:pPr>
              <w:jc w:val="center"/>
            </w:pPr>
          </w:p>
        </w:tc>
      </w:tr>
      <w:tr w:rsidR="009768A3" w14:paraId="45854D06" w14:textId="77777777" w:rsidTr="000F43AC">
        <w:trPr>
          <w:jc w:val="center"/>
        </w:trPr>
        <w:tc>
          <w:tcPr>
            <w:tcW w:w="2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3C3D8C6" w14:textId="77777777" w:rsidR="009768A3" w:rsidRDefault="009768A3" w:rsidP="000F43AC">
            <w:pPr>
              <w:jc w:val="center"/>
            </w:pPr>
          </w:p>
        </w:tc>
        <w:tc>
          <w:tcPr>
            <w:tcW w:w="1561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B5FF454" w14:textId="77777777" w:rsidR="009768A3" w:rsidRDefault="009768A3" w:rsidP="000F43AC"/>
        </w:tc>
        <w:tc>
          <w:tcPr>
            <w:tcW w:w="5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B2D1089" w14:textId="77777777" w:rsidR="009768A3" w:rsidRDefault="009768A3" w:rsidP="000F43AC">
            <w:pPr>
              <w:jc w:val="center"/>
            </w:pP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AE01F53" w14:textId="77777777" w:rsidR="009768A3" w:rsidRDefault="009768A3" w:rsidP="000F43AC">
            <w:pPr>
              <w:jc w:val="center"/>
            </w:pPr>
          </w:p>
        </w:tc>
        <w:tc>
          <w:tcPr>
            <w:tcW w:w="69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31E9EE7" w14:textId="77777777" w:rsidR="009768A3" w:rsidRDefault="009768A3" w:rsidP="000F43AC"/>
        </w:tc>
        <w:tc>
          <w:tcPr>
            <w:tcW w:w="8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8C2BF0A" w14:textId="77777777" w:rsidR="009768A3" w:rsidRDefault="009768A3" w:rsidP="000F43AC"/>
        </w:tc>
        <w:tc>
          <w:tcPr>
            <w:tcW w:w="5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227A22D" w14:textId="77777777" w:rsidR="009768A3" w:rsidRDefault="009768A3" w:rsidP="000F43AC">
            <w:pPr>
              <w:jc w:val="center"/>
            </w:pPr>
          </w:p>
        </w:tc>
      </w:tr>
      <w:tr w:rsidR="009768A3" w14:paraId="2E7DE8CA" w14:textId="77777777" w:rsidTr="000F43AC">
        <w:trPr>
          <w:jc w:val="center"/>
        </w:trPr>
        <w:tc>
          <w:tcPr>
            <w:tcW w:w="2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5E8AD42" w14:textId="77777777" w:rsidR="009768A3" w:rsidRDefault="009768A3" w:rsidP="000F43AC">
            <w:pPr>
              <w:jc w:val="center"/>
            </w:pPr>
          </w:p>
        </w:tc>
        <w:tc>
          <w:tcPr>
            <w:tcW w:w="1561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A4B91CB" w14:textId="77777777" w:rsidR="009768A3" w:rsidRDefault="009768A3" w:rsidP="000F43AC"/>
        </w:tc>
        <w:tc>
          <w:tcPr>
            <w:tcW w:w="5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0250A43" w14:textId="77777777" w:rsidR="009768A3" w:rsidRDefault="009768A3" w:rsidP="000F43AC">
            <w:pPr>
              <w:jc w:val="center"/>
            </w:pP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8078D4C" w14:textId="77777777" w:rsidR="009768A3" w:rsidRDefault="009768A3" w:rsidP="000F43AC">
            <w:pPr>
              <w:jc w:val="center"/>
            </w:pPr>
          </w:p>
        </w:tc>
        <w:tc>
          <w:tcPr>
            <w:tcW w:w="69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4C4783F" w14:textId="77777777" w:rsidR="009768A3" w:rsidRDefault="009768A3" w:rsidP="000F43AC"/>
        </w:tc>
        <w:tc>
          <w:tcPr>
            <w:tcW w:w="8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045E858" w14:textId="77777777" w:rsidR="009768A3" w:rsidRDefault="009768A3" w:rsidP="000F43AC"/>
        </w:tc>
        <w:tc>
          <w:tcPr>
            <w:tcW w:w="5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4EF618B" w14:textId="77777777" w:rsidR="009768A3" w:rsidRDefault="009768A3" w:rsidP="000F43AC">
            <w:pPr>
              <w:jc w:val="center"/>
            </w:pPr>
          </w:p>
        </w:tc>
      </w:tr>
      <w:tr w:rsidR="009768A3" w14:paraId="790FF76A" w14:textId="77777777" w:rsidTr="000F43AC">
        <w:trPr>
          <w:jc w:val="center"/>
        </w:trPr>
        <w:tc>
          <w:tcPr>
            <w:tcW w:w="2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F585850" w14:textId="77777777" w:rsidR="009768A3" w:rsidRDefault="009768A3" w:rsidP="000F43AC">
            <w:pPr>
              <w:jc w:val="center"/>
            </w:pPr>
          </w:p>
        </w:tc>
        <w:tc>
          <w:tcPr>
            <w:tcW w:w="1561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B40C11D" w14:textId="77777777" w:rsidR="009768A3" w:rsidRDefault="009768A3" w:rsidP="000F43AC"/>
        </w:tc>
        <w:tc>
          <w:tcPr>
            <w:tcW w:w="5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E3D5D63" w14:textId="77777777" w:rsidR="009768A3" w:rsidRDefault="009768A3" w:rsidP="000F43AC">
            <w:pPr>
              <w:jc w:val="center"/>
            </w:pP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3346F84" w14:textId="77777777" w:rsidR="009768A3" w:rsidRDefault="009768A3" w:rsidP="000F43AC">
            <w:pPr>
              <w:jc w:val="center"/>
            </w:pPr>
          </w:p>
        </w:tc>
        <w:tc>
          <w:tcPr>
            <w:tcW w:w="69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DA6D88C" w14:textId="77777777" w:rsidR="009768A3" w:rsidRDefault="009768A3" w:rsidP="000F43AC"/>
        </w:tc>
        <w:tc>
          <w:tcPr>
            <w:tcW w:w="8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4CE322D" w14:textId="77777777" w:rsidR="009768A3" w:rsidRDefault="009768A3" w:rsidP="000F43AC"/>
        </w:tc>
        <w:tc>
          <w:tcPr>
            <w:tcW w:w="5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567C57D" w14:textId="77777777" w:rsidR="009768A3" w:rsidRDefault="009768A3" w:rsidP="000F43AC">
            <w:pPr>
              <w:jc w:val="center"/>
            </w:pPr>
          </w:p>
        </w:tc>
      </w:tr>
      <w:tr w:rsidR="009768A3" w14:paraId="0666CE19" w14:textId="77777777" w:rsidTr="000F43AC">
        <w:trPr>
          <w:jc w:val="center"/>
        </w:trPr>
        <w:tc>
          <w:tcPr>
            <w:tcW w:w="2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493A7BF" w14:textId="77777777" w:rsidR="009768A3" w:rsidRDefault="009768A3" w:rsidP="000F43AC">
            <w:pPr>
              <w:jc w:val="center"/>
            </w:pPr>
          </w:p>
        </w:tc>
        <w:tc>
          <w:tcPr>
            <w:tcW w:w="1561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F974F88" w14:textId="77777777" w:rsidR="009768A3" w:rsidRDefault="009768A3" w:rsidP="000F43AC"/>
        </w:tc>
        <w:tc>
          <w:tcPr>
            <w:tcW w:w="5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AD30C11" w14:textId="77777777" w:rsidR="009768A3" w:rsidRDefault="009768A3" w:rsidP="000F43AC">
            <w:pPr>
              <w:jc w:val="center"/>
            </w:pP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D82C517" w14:textId="77777777" w:rsidR="009768A3" w:rsidRDefault="009768A3" w:rsidP="000F43AC">
            <w:pPr>
              <w:jc w:val="center"/>
            </w:pPr>
          </w:p>
        </w:tc>
        <w:tc>
          <w:tcPr>
            <w:tcW w:w="69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CCFBFD3" w14:textId="77777777" w:rsidR="009768A3" w:rsidRDefault="009768A3" w:rsidP="000F43AC"/>
        </w:tc>
        <w:tc>
          <w:tcPr>
            <w:tcW w:w="8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8FECB89" w14:textId="77777777" w:rsidR="009768A3" w:rsidRDefault="009768A3" w:rsidP="000F43AC"/>
        </w:tc>
        <w:tc>
          <w:tcPr>
            <w:tcW w:w="5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1D2FDFE" w14:textId="77777777" w:rsidR="009768A3" w:rsidRDefault="009768A3" w:rsidP="000F43AC">
            <w:pPr>
              <w:jc w:val="center"/>
            </w:pPr>
          </w:p>
        </w:tc>
      </w:tr>
    </w:tbl>
    <w:p w14:paraId="31906DDE" w14:textId="41B4ED5C" w:rsidR="009768A3" w:rsidRDefault="009768A3">
      <w:pPr>
        <w:spacing w:before="120" w:after="40"/>
        <w:rPr>
          <w:b/>
          <w:color w:val="2E74B5"/>
        </w:rPr>
      </w:pPr>
    </w:p>
    <w:p w14:paraId="3E967A4E" w14:textId="6465D45A" w:rsidR="00570B83" w:rsidRDefault="00336C05">
      <w:pPr>
        <w:spacing w:before="120" w:after="40"/>
      </w:pPr>
      <w:r>
        <w:rPr>
          <w:b/>
          <w:color w:val="2E74B5"/>
        </w:rPr>
        <w:t>Overall Comment on Survey Items: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2"/>
        <w:gridCol w:w="7717"/>
      </w:tblGrid>
      <w:tr w:rsidR="00570B83" w14:paraId="4BC9FB4D" w14:textId="77777777" w:rsidTr="009768A3">
        <w:trPr>
          <w:trHeight w:val="1134"/>
          <w:jc w:val="center"/>
        </w:trPr>
        <w:tc>
          <w:tcPr>
            <w:tcW w:w="2242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DDEE039" w14:textId="77777777" w:rsidR="00570B83" w:rsidRDefault="00336C05">
            <w:r>
              <w:rPr>
                <w:b/>
                <w:color w:val="1F497D"/>
                <w:sz w:val="20"/>
              </w:rPr>
              <w:t>Strengths:</w:t>
            </w:r>
          </w:p>
        </w:tc>
        <w:tc>
          <w:tcPr>
            <w:tcW w:w="7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A4CB509" w14:textId="77777777" w:rsidR="00570B83" w:rsidRDefault="00570B83"/>
        </w:tc>
      </w:tr>
      <w:tr w:rsidR="00570B83" w14:paraId="5786F39D" w14:textId="77777777" w:rsidTr="009768A3">
        <w:trPr>
          <w:trHeight w:val="1134"/>
          <w:jc w:val="center"/>
        </w:trPr>
        <w:tc>
          <w:tcPr>
            <w:tcW w:w="2242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EBA9B6E" w14:textId="77777777" w:rsidR="00570B83" w:rsidRDefault="00336C05">
            <w:r>
              <w:rPr>
                <w:b/>
                <w:color w:val="1F497D"/>
                <w:sz w:val="20"/>
              </w:rPr>
              <w:t>Points for Improvement:</w:t>
            </w:r>
          </w:p>
        </w:tc>
        <w:tc>
          <w:tcPr>
            <w:tcW w:w="7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7E9985C" w14:textId="77777777" w:rsidR="00570B83" w:rsidRDefault="00570B83"/>
        </w:tc>
      </w:tr>
      <w:tr w:rsidR="00570B83" w14:paraId="7336ADF4" w14:textId="77777777" w:rsidTr="009768A3">
        <w:trPr>
          <w:trHeight w:val="1134"/>
          <w:jc w:val="center"/>
        </w:trPr>
        <w:tc>
          <w:tcPr>
            <w:tcW w:w="2242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F3CA0FA" w14:textId="77777777" w:rsidR="00570B83" w:rsidRDefault="00336C05">
            <w:r>
              <w:rPr>
                <w:b/>
                <w:color w:val="1F497D"/>
                <w:sz w:val="20"/>
              </w:rPr>
              <w:t>Suggestions for Development:</w:t>
            </w:r>
          </w:p>
        </w:tc>
        <w:tc>
          <w:tcPr>
            <w:tcW w:w="7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3F899F3" w14:textId="77777777" w:rsidR="00570B83" w:rsidRDefault="00570B83"/>
        </w:tc>
      </w:tr>
    </w:tbl>
    <w:p w14:paraId="13BC7011" w14:textId="77777777" w:rsidR="00570B83" w:rsidRDefault="00570B83">
      <w:pPr>
        <w:spacing w:after="120"/>
      </w:pPr>
    </w:p>
    <w:p w14:paraId="5ECDE833" w14:textId="77777777" w:rsidR="00570B83" w:rsidRDefault="00570B83">
      <w:pPr>
        <w:pBdr>
          <w:bottom w:val="single" w:sz="6" w:space="1" w:color="2E74B5"/>
        </w:pBdr>
        <w:spacing w:before="80" w:after="80"/>
      </w:pPr>
    </w:p>
    <w:p w14:paraId="1C51E816" w14:textId="77777777" w:rsidR="00570B83" w:rsidRDefault="00336C05">
      <w:pPr>
        <w:spacing w:before="200" w:after="80"/>
      </w:pPr>
      <w:r>
        <w:rPr>
          <w:b/>
          <w:color w:val="2E74B5"/>
          <w:sz w:val="24"/>
        </w:rPr>
        <w:lastRenderedPageBreak/>
        <w:t>Report Approval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5"/>
        <w:gridCol w:w="1871"/>
        <w:gridCol w:w="2107"/>
        <w:gridCol w:w="2603"/>
      </w:tblGrid>
      <w:tr w:rsidR="00570B83" w14:paraId="18633E01" w14:textId="77777777" w:rsidTr="00424896">
        <w:trPr>
          <w:jc w:val="center"/>
        </w:trPr>
        <w:tc>
          <w:tcPr>
            <w:tcW w:w="337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D415BA1" w14:textId="77777777" w:rsidR="00570B83" w:rsidRDefault="00336C05">
            <w:pPr>
              <w:jc w:val="center"/>
            </w:pPr>
            <w:r>
              <w:rPr>
                <w:b/>
                <w:color w:val="1F497D"/>
                <w:sz w:val="20"/>
              </w:rPr>
              <w:t>Council / Committee</w:t>
            </w:r>
          </w:p>
        </w:tc>
        <w:tc>
          <w:tcPr>
            <w:tcW w:w="187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F64D57B" w14:textId="77777777" w:rsidR="00570B83" w:rsidRDefault="00336C05">
            <w:pPr>
              <w:jc w:val="center"/>
            </w:pPr>
            <w:r>
              <w:rPr>
                <w:b/>
                <w:color w:val="1F497D"/>
                <w:sz w:val="20"/>
              </w:rPr>
              <w:t>Reference No.</w:t>
            </w:r>
          </w:p>
        </w:tc>
        <w:tc>
          <w:tcPr>
            <w:tcW w:w="210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A5E86AD" w14:textId="77777777" w:rsidR="00570B83" w:rsidRDefault="00336C05">
            <w:pPr>
              <w:jc w:val="center"/>
            </w:pPr>
            <w:r>
              <w:rPr>
                <w:b/>
                <w:color w:val="1F497D"/>
                <w:sz w:val="20"/>
              </w:rPr>
              <w:t>Date of Approval</w:t>
            </w:r>
          </w:p>
        </w:tc>
        <w:tc>
          <w:tcPr>
            <w:tcW w:w="2603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761A77E" w14:textId="77777777" w:rsidR="00570B83" w:rsidRDefault="00336C05">
            <w:pPr>
              <w:jc w:val="center"/>
            </w:pPr>
            <w:r>
              <w:rPr>
                <w:b/>
                <w:color w:val="1F497D"/>
                <w:sz w:val="20"/>
              </w:rPr>
              <w:t>Signature</w:t>
            </w:r>
          </w:p>
        </w:tc>
      </w:tr>
      <w:tr w:rsidR="00570B83" w14:paraId="43F19923" w14:textId="77777777" w:rsidTr="00424896">
        <w:trPr>
          <w:trHeight w:val="850"/>
          <w:jc w:val="center"/>
        </w:trPr>
        <w:tc>
          <w:tcPr>
            <w:tcW w:w="33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24E6CCE" w14:textId="6357DA8A" w:rsidR="00570B83" w:rsidRDefault="00424896">
            <w:r>
              <w:t>Instructor</w:t>
            </w:r>
          </w:p>
        </w:tc>
        <w:tc>
          <w:tcPr>
            <w:tcW w:w="1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5B0D668" w14:textId="77777777" w:rsidR="00570B83" w:rsidRDefault="00570B83"/>
        </w:tc>
        <w:tc>
          <w:tcPr>
            <w:tcW w:w="2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C1E16C4" w14:textId="77777777" w:rsidR="00570B83" w:rsidRDefault="00570B83"/>
        </w:tc>
        <w:tc>
          <w:tcPr>
            <w:tcW w:w="26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95C45E0" w14:textId="77777777" w:rsidR="00570B83" w:rsidRDefault="00570B83"/>
        </w:tc>
      </w:tr>
      <w:tr w:rsidR="00570B83" w14:paraId="29BCF98D" w14:textId="77777777" w:rsidTr="00424896">
        <w:trPr>
          <w:trHeight w:val="850"/>
          <w:jc w:val="center"/>
        </w:trPr>
        <w:tc>
          <w:tcPr>
            <w:tcW w:w="33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68CA9BC" w14:textId="75A650FA" w:rsidR="00570B83" w:rsidRDefault="00424896">
            <w:r>
              <w:rPr>
                <w:sz w:val="20"/>
              </w:rPr>
              <w:t>Department Council</w:t>
            </w:r>
          </w:p>
        </w:tc>
        <w:tc>
          <w:tcPr>
            <w:tcW w:w="18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D5858DA" w14:textId="77777777" w:rsidR="00570B83" w:rsidRDefault="00570B83"/>
        </w:tc>
        <w:tc>
          <w:tcPr>
            <w:tcW w:w="21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1558EF1" w14:textId="77777777" w:rsidR="00570B83" w:rsidRDefault="00570B83"/>
        </w:tc>
        <w:tc>
          <w:tcPr>
            <w:tcW w:w="26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A599530" w14:textId="77777777" w:rsidR="00570B83" w:rsidRDefault="00570B83"/>
        </w:tc>
      </w:tr>
    </w:tbl>
    <w:p w14:paraId="0A48E29E" w14:textId="77777777" w:rsidR="00570B83" w:rsidRDefault="00570B83">
      <w:bookmarkStart w:id="0" w:name="_GoBack"/>
      <w:bookmarkEnd w:id="0"/>
    </w:p>
    <w:p w14:paraId="292A6B4A" w14:textId="77777777" w:rsidR="00570B83" w:rsidRDefault="00336C05">
      <w:pPr>
        <w:jc w:val="center"/>
      </w:pPr>
      <w:r>
        <w:rPr>
          <w:i/>
          <w:color w:val="595959"/>
          <w:sz w:val="18"/>
        </w:rPr>
        <w:t xml:space="preserve">Fahad Bin Sultan </w:t>
      </w:r>
      <w:proofErr w:type="gramStart"/>
      <w:r>
        <w:rPr>
          <w:i/>
          <w:color w:val="595959"/>
          <w:sz w:val="18"/>
        </w:rPr>
        <w:t>University  |</w:t>
      </w:r>
      <w:proofErr w:type="gramEnd"/>
      <w:r>
        <w:rPr>
          <w:i/>
          <w:color w:val="595959"/>
          <w:sz w:val="18"/>
        </w:rPr>
        <w:t xml:space="preserve">  Deanship of Quality and Academic Accreditation</w:t>
      </w:r>
      <w:r>
        <w:rPr>
          <w:i/>
          <w:color w:val="595959"/>
          <w:sz w:val="18"/>
        </w:rPr>
        <w:br/>
        <w:t>This report must be submitted at the end of each academic year. Attach all individual survey data and supporting evidence.</w:t>
      </w:r>
    </w:p>
    <w:sectPr w:rsidR="00570B83" w:rsidSect="00034616">
      <w:head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88D17" w14:textId="77777777" w:rsidR="00542D66" w:rsidRDefault="00542D66" w:rsidP="00600616">
      <w:pPr>
        <w:spacing w:after="0" w:line="240" w:lineRule="auto"/>
      </w:pPr>
      <w:r>
        <w:separator/>
      </w:r>
    </w:p>
  </w:endnote>
  <w:endnote w:type="continuationSeparator" w:id="0">
    <w:p w14:paraId="2F7DF1D6" w14:textId="77777777" w:rsidR="00542D66" w:rsidRDefault="00542D66" w:rsidP="0060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EA061" w14:textId="77777777" w:rsidR="00542D66" w:rsidRDefault="00542D66" w:rsidP="00600616">
      <w:pPr>
        <w:spacing w:after="0" w:line="240" w:lineRule="auto"/>
      </w:pPr>
      <w:r>
        <w:separator/>
      </w:r>
    </w:p>
  </w:footnote>
  <w:footnote w:type="continuationSeparator" w:id="0">
    <w:p w14:paraId="2FB97DC7" w14:textId="77777777" w:rsidR="00542D66" w:rsidRDefault="00542D66" w:rsidP="0060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3006"/>
      <w:gridCol w:w="1984"/>
      <w:gridCol w:w="1671"/>
      <w:gridCol w:w="1785"/>
      <w:gridCol w:w="1526"/>
    </w:tblGrid>
    <w:tr w:rsidR="00600616" w:rsidRPr="00164C19" w14:paraId="3C1FB090" w14:textId="77777777" w:rsidTr="008833E2">
      <w:trPr>
        <w:trHeight w:val="824"/>
        <w:jc w:val="right"/>
      </w:trPr>
      <w:tc>
        <w:tcPr>
          <w:tcW w:w="1507" w:type="pct"/>
          <w:vMerge w:val="restart"/>
          <w:vAlign w:val="bottom"/>
        </w:tcPr>
        <w:p w14:paraId="0E1CFA51" w14:textId="77777777" w:rsidR="00600616" w:rsidRDefault="00600616" w:rsidP="00600616">
          <w:pPr>
            <w:pStyle w:val="Header"/>
            <w:rPr>
              <w:noProof/>
              <w:color w:val="002060"/>
            </w:rPr>
          </w:pPr>
          <w:r w:rsidRPr="00164C19">
            <w:rPr>
              <w:noProof/>
              <w:color w:val="002060"/>
            </w:rPr>
            <w:drawing>
              <wp:inline distT="0" distB="0" distL="0" distR="0" wp14:anchorId="78DA03BF" wp14:editId="5ECEAE0C">
                <wp:extent cx="1149350" cy="850689"/>
                <wp:effectExtent l="0" t="0" r="0" b="6985"/>
                <wp:docPr id="1066098045" name="Picture 1066098045" descr="FBSU logo-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BSU logo-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114" cy="858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C3C8D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39F7DF59" wp14:editId="75401CC4">
                <wp:extent cx="667825" cy="657225"/>
                <wp:effectExtent l="0" t="0" r="0" b="0"/>
                <wp:docPr id="1872950284" name="Picture 1872950284" descr="C:\Users\mzaidan\AppData\Local\Microsoft\Windows\INetCache\Content.Word\logo-verif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C:\Users\mzaidan\AppData\Local\Microsoft\Windows\INetCache\Content.Word\logo-verif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556" cy="657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BBB199" w14:textId="77777777" w:rsidR="00600616" w:rsidRPr="00D54BDB" w:rsidRDefault="00600616" w:rsidP="00600616">
          <w:pPr>
            <w:pStyle w:val="Header"/>
            <w:spacing w:line="200" w:lineRule="exact"/>
            <w:jc w:val="center"/>
            <w:rPr>
              <w:rFonts w:ascii="Adobe Devanagari" w:hAnsi="Adobe Devanagari" w:cs="Adobe Devanagari"/>
              <w:i/>
              <w:iCs/>
              <w:noProof/>
              <w:color w:val="002060"/>
            </w:rPr>
          </w:pPr>
          <w:r w:rsidRPr="00D54BDB">
            <w:rPr>
              <w:rFonts w:ascii="Adobe Devanagari" w:hAnsi="Adobe Devanagari" w:cs="Adobe Devanagari"/>
              <w:i/>
              <w:iCs/>
              <w:noProof/>
              <w:color w:val="002060"/>
            </w:rPr>
            <w:t>Deanship of Quality and Academic Accreditation</w:t>
          </w:r>
        </w:p>
      </w:tc>
      <w:tc>
        <w:tcPr>
          <w:tcW w:w="3493" w:type="pct"/>
          <w:gridSpan w:val="4"/>
          <w:vAlign w:val="bottom"/>
        </w:tcPr>
        <w:p w14:paraId="2398E897" w14:textId="63E541F6" w:rsidR="00600616" w:rsidRPr="002636D8" w:rsidRDefault="002B1BD7" w:rsidP="002B1BD7">
          <w:pPr>
            <w:pStyle w:val="Header"/>
            <w:tabs>
              <w:tab w:val="clear" w:pos="4680"/>
              <w:tab w:val="clear" w:pos="9360"/>
            </w:tabs>
            <w:spacing w:after="240"/>
            <w:jc w:val="center"/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</w:pPr>
          <w:r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  <w:t>Course Evaluation Survey</w:t>
          </w:r>
          <w:r w:rsidR="00761CB2"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  <w:t xml:space="preserve"> Report</w:t>
          </w:r>
          <w:r w:rsidR="00600616"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  <w:t xml:space="preserve"> (</w:t>
          </w:r>
          <w:r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  <w:t>CES</w:t>
          </w:r>
          <w:r w:rsidR="00761CB2"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  <w:t>R</w:t>
          </w:r>
          <w:r w:rsidR="00600616"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  <w:t>)</w:t>
          </w:r>
        </w:p>
      </w:tc>
    </w:tr>
    <w:tr w:rsidR="00600616" w:rsidRPr="00164C19" w14:paraId="5A86DA08" w14:textId="77777777" w:rsidTr="00761CB2">
      <w:trPr>
        <w:trHeight w:val="380"/>
        <w:jc w:val="right"/>
      </w:trPr>
      <w:tc>
        <w:tcPr>
          <w:tcW w:w="1507" w:type="pct"/>
          <w:vMerge/>
        </w:tcPr>
        <w:p w14:paraId="26C557A2" w14:textId="77777777" w:rsidR="00600616" w:rsidRPr="00164C19" w:rsidRDefault="00600616" w:rsidP="00600616">
          <w:pPr>
            <w:pStyle w:val="Header"/>
            <w:rPr>
              <w:color w:val="002060"/>
            </w:rPr>
          </w:pPr>
        </w:p>
      </w:tc>
      <w:tc>
        <w:tcPr>
          <w:tcW w:w="995" w:type="pct"/>
          <w:vAlign w:val="center"/>
        </w:tcPr>
        <w:p w14:paraId="7BBFBB16" w14:textId="77777777" w:rsidR="00600616" w:rsidRPr="002346E6" w:rsidRDefault="00600616" w:rsidP="00600616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Form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838" w:type="pct"/>
          <w:vAlign w:val="center"/>
        </w:tcPr>
        <w:p w14:paraId="05794803" w14:textId="7C4E519F" w:rsidR="00600616" w:rsidRPr="002346E6" w:rsidRDefault="002B1BD7" w:rsidP="002B1BD7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QA-CES</w:t>
          </w:r>
          <w:r w:rsidR="00761CB2">
            <w:rPr>
              <w:rFonts w:ascii="Times New Roman" w:hAnsi="Times New Roman" w:cs="Times New Roman"/>
              <w:color w:val="002060"/>
            </w:rPr>
            <w:t>R</w:t>
          </w:r>
          <w:r w:rsidR="00600616">
            <w:rPr>
              <w:rFonts w:ascii="Times New Roman" w:hAnsi="Times New Roman" w:cs="Times New Roman"/>
              <w:color w:val="002060"/>
            </w:rPr>
            <w:t>-F001</w:t>
          </w:r>
        </w:p>
      </w:tc>
      <w:tc>
        <w:tcPr>
          <w:tcW w:w="895" w:type="pct"/>
          <w:vAlign w:val="center"/>
        </w:tcPr>
        <w:p w14:paraId="18CC48E0" w14:textId="77777777" w:rsidR="00600616" w:rsidRPr="002346E6" w:rsidRDefault="00600616" w:rsidP="00600616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Revision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66" w:type="pct"/>
          <w:vAlign w:val="center"/>
        </w:tcPr>
        <w:p w14:paraId="70146C2C" w14:textId="2A1ACA03" w:rsidR="00600616" w:rsidRPr="002346E6" w:rsidRDefault="00600616" w:rsidP="00600616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1</w:t>
          </w:r>
        </w:p>
      </w:tc>
    </w:tr>
    <w:tr w:rsidR="00600616" w:rsidRPr="00164C19" w14:paraId="137E8C53" w14:textId="77777777" w:rsidTr="00761CB2">
      <w:trPr>
        <w:trHeight w:val="235"/>
        <w:jc w:val="right"/>
      </w:trPr>
      <w:tc>
        <w:tcPr>
          <w:tcW w:w="1507" w:type="pct"/>
          <w:vMerge/>
        </w:tcPr>
        <w:p w14:paraId="02673D1A" w14:textId="77777777" w:rsidR="00600616" w:rsidRPr="00164C19" w:rsidRDefault="00600616" w:rsidP="00600616">
          <w:pPr>
            <w:pStyle w:val="Header"/>
            <w:rPr>
              <w:color w:val="002060"/>
            </w:rPr>
          </w:pPr>
        </w:p>
      </w:tc>
      <w:tc>
        <w:tcPr>
          <w:tcW w:w="995" w:type="pct"/>
          <w:vAlign w:val="center"/>
        </w:tcPr>
        <w:p w14:paraId="4D9FB9E7" w14:textId="77777777" w:rsidR="00600616" w:rsidRPr="002346E6" w:rsidRDefault="00600616" w:rsidP="00600616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Accessibility level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838" w:type="pct"/>
          <w:vAlign w:val="center"/>
        </w:tcPr>
        <w:p w14:paraId="03ABBA40" w14:textId="77777777" w:rsidR="00600616" w:rsidRPr="002346E6" w:rsidRDefault="00600616" w:rsidP="00600616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A</w:t>
          </w:r>
        </w:p>
      </w:tc>
      <w:tc>
        <w:tcPr>
          <w:tcW w:w="895" w:type="pct"/>
          <w:vAlign w:val="center"/>
        </w:tcPr>
        <w:p w14:paraId="6E14DFDF" w14:textId="77777777" w:rsidR="00600616" w:rsidRPr="002346E6" w:rsidRDefault="00600616" w:rsidP="00600616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Effective date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66" w:type="pct"/>
          <w:vAlign w:val="center"/>
        </w:tcPr>
        <w:p w14:paraId="31DD57D0" w14:textId="77777777" w:rsidR="00600616" w:rsidRPr="002346E6" w:rsidRDefault="00600616" w:rsidP="00600616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Jan 18, 2026</w:t>
          </w:r>
        </w:p>
      </w:tc>
    </w:tr>
  </w:tbl>
  <w:p w14:paraId="5190F0A4" w14:textId="77777777" w:rsidR="00600616" w:rsidRDefault="00600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3888"/>
    <w:rsid w:val="0015074B"/>
    <w:rsid w:val="00154D95"/>
    <w:rsid w:val="001E0A5E"/>
    <w:rsid w:val="0027031A"/>
    <w:rsid w:val="0029639D"/>
    <w:rsid w:val="002B1BD7"/>
    <w:rsid w:val="00326F90"/>
    <w:rsid w:val="00336C05"/>
    <w:rsid w:val="00424896"/>
    <w:rsid w:val="00542D66"/>
    <w:rsid w:val="00570B83"/>
    <w:rsid w:val="005C2A91"/>
    <w:rsid w:val="00600616"/>
    <w:rsid w:val="007303DD"/>
    <w:rsid w:val="00761CB2"/>
    <w:rsid w:val="009768A3"/>
    <w:rsid w:val="00AA1D8D"/>
    <w:rsid w:val="00B47730"/>
    <w:rsid w:val="00C406C9"/>
    <w:rsid w:val="00CB0664"/>
    <w:rsid w:val="00F476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C3C2D2"/>
  <w14:defaultImageDpi w14:val="300"/>
  <w15:docId w15:val="{3B54FD22-CC75-4554-B6FC-C753845D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6F8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5D76E8-EADD-43C7-85DB-8F52E3A3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Q. Al-Shetwi</dc:creator>
  <cp:keywords/>
  <dc:description>generated by python-docx</dc:description>
  <cp:lastModifiedBy>Mohammad Zaidan</cp:lastModifiedBy>
  <cp:revision>4</cp:revision>
  <dcterms:created xsi:type="dcterms:W3CDTF">2026-04-29T11:04:00Z</dcterms:created>
  <dcterms:modified xsi:type="dcterms:W3CDTF">2026-04-29T11:07:00Z</dcterms:modified>
  <cp:category/>
</cp:coreProperties>
</file>