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F0" w:rsidRPr="00C34E81" w:rsidRDefault="006D4135" w:rsidP="00B765B2">
      <w:pPr>
        <w:pStyle w:val="Title"/>
        <w:pBdr>
          <w:bottom w:val="threeDEmboss" w:sz="12" w:space="4" w:color="215868" w:themeColor="accent5" w:themeShade="80"/>
        </w:pBdr>
        <w:spacing w:after="120"/>
        <w:jc w:val="center"/>
        <w:rPr>
          <w:rFonts w:asciiTheme="minorHAnsi" w:hAnsiTheme="minorHAnsi"/>
          <w:bCs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4E81">
        <w:rPr>
          <w:rFonts w:asciiTheme="minorHAnsi" w:hAnsiTheme="minorHAnsi"/>
          <w:bCs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FBSU Committee Effectiveness Evaluation Template</w:t>
      </w:r>
    </w:p>
    <w:p w:rsidR="006920F0" w:rsidRPr="00B765B2" w:rsidRDefault="006D4135" w:rsidP="00B765B2">
      <w:pPr>
        <w:pStyle w:val="Heading1"/>
      </w:pPr>
      <w:r w:rsidRPr="00B765B2">
        <w:t>Committee Information</w:t>
      </w:r>
    </w:p>
    <w:tbl>
      <w:tblPr>
        <w:tblStyle w:val="TableGrid"/>
        <w:tblW w:w="5000" w:type="pct"/>
        <w:tblLayout w:type="fixed"/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355"/>
        <w:gridCol w:w="1785"/>
        <w:gridCol w:w="2339"/>
        <w:gridCol w:w="376"/>
        <w:gridCol w:w="630"/>
        <w:gridCol w:w="1350"/>
        <w:gridCol w:w="1350"/>
        <w:gridCol w:w="1165"/>
      </w:tblGrid>
      <w:tr w:rsidR="00C34E81" w:rsidRPr="00D82DA4" w:rsidTr="0025043F">
        <w:trPr>
          <w:trHeight w:val="317"/>
        </w:trPr>
        <w:tc>
          <w:tcPr>
            <w:tcW w:w="2140" w:type="dxa"/>
            <w:gridSpan w:val="2"/>
            <w:shd w:val="clear" w:color="auto" w:fill="E9EFF7"/>
            <w:vAlign w:val="center"/>
          </w:tcPr>
          <w:p w:rsidR="00D82DA4" w:rsidRPr="00C34E81" w:rsidRDefault="00D82DA4" w:rsidP="0025043F">
            <w:pPr>
              <w:rPr>
                <w:b/>
                <w:bCs/>
                <w:color w:val="002060"/>
              </w:rPr>
            </w:pPr>
            <w:r w:rsidRPr="00C34E81">
              <w:rPr>
                <w:b/>
                <w:bCs/>
                <w:color w:val="002060"/>
              </w:rPr>
              <w:t>Committee Name:</w:t>
            </w:r>
          </w:p>
        </w:tc>
        <w:tc>
          <w:tcPr>
            <w:tcW w:w="3345" w:type="dxa"/>
            <w:gridSpan w:val="3"/>
            <w:vAlign w:val="center"/>
          </w:tcPr>
          <w:p w:rsidR="00D82DA4" w:rsidRPr="00D82DA4" w:rsidRDefault="00D82DA4" w:rsidP="0025043F"/>
        </w:tc>
        <w:tc>
          <w:tcPr>
            <w:tcW w:w="1350" w:type="dxa"/>
            <w:shd w:val="clear" w:color="auto" w:fill="E9EFF7"/>
            <w:vAlign w:val="center"/>
          </w:tcPr>
          <w:p w:rsidR="00D82DA4" w:rsidRPr="00D82DA4" w:rsidRDefault="00D82DA4" w:rsidP="0025043F">
            <w:r w:rsidRPr="00D82DA4">
              <w:t>Type:</w:t>
            </w:r>
          </w:p>
        </w:tc>
        <w:tc>
          <w:tcPr>
            <w:tcW w:w="1350" w:type="dxa"/>
            <w:vAlign w:val="center"/>
          </w:tcPr>
          <w:p w:rsidR="00D82DA4" w:rsidRPr="00D82DA4" w:rsidRDefault="00D82DA4" w:rsidP="0025043F">
            <w:r w:rsidRPr="00D82DA4">
              <w:rPr>
                <w:rFonts w:ascii="Segoe UI Symbol" w:hAnsi="Segoe UI Symbol" w:cs="Segoe UI Symbol"/>
              </w:rPr>
              <w:t>☐</w:t>
            </w:r>
            <w:r w:rsidRPr="00D82DA4">
              <w:t xml:space="preserve"> Standing</w:t>
            </w:r>
          </w:p>
        </w:tc>
        <w:tc>
          <w:tcPr>
            <w:tcW w:w="1165" w:type="dxa"/>
            <w:vAlign w:val="center"/>
          </w:tcPr>
          <w:p w:rsidR="00D82DA4" w:rsidRPr="00D82DA4" w:rsidRDefault="00D82DA4" w:rsidP="0025043F">
            <w:r w:rsidRPr="00D82DA4">
              <w:rPr>
                <w:rFonts w:ascii="Segoe UI Symbol" w:hAnsi="Segoe UI Symbol" w:cs="Segoe UI Symbol"/>
              </w:rPr>
              <w:t>☐</w:t>
            </w:r>
            <w:r w:rsidRPr="00D82DA4">
              <w:t xml:space="preserve"> Ad Hoc</w:t>
            </w:r>
          </w:p>
        </w:tc>
      </w:tr>
      <w:tr w:rsidR="00761369" w:rsidTr="00207719">
        <w:trPr>
          <w:trHeight w:val="317"/>
        </w:trPr>
        <w:tc>
          <w:tcPr>
            <w:tcW w:w="2140" w:type="dxa"/>
            <w:gridSpan w:val="2"/>
            <w:shd w:val="clear" w:color="auto" w:fill="E9EFF7"/>
            <w:vAlign w:val="center"/>
          </w:tcPr>
          <w:p w:rsidR="00761369" w:rsidRPr="00C34E81" w:rsidRDefault="00761369" w:rsidP="0025043F">
            <w:pPr>
              <w:rPr>
                <w:b/>
                <w:bCs/>
                <w:color w:val="002060"/>
              </w:rPr>
            </w:pPr>
            <w:r w:rsidRPr="00C34E81">
              <w:rPr>
                <w:b/>
                <w:bCs/>
                <w:color w:val="002060"/>
              </w:rPr>
              <w:t>College:</w:t>
            </w:r>
          </w:p>
        </w:tc>
        <w:tc>
          <w:tcPr>
            <w:tcW w:w="3345" w:type="dxa"/>
            <w:gridSpan w:val="3"/>
            <w:vAlign w:val="center"/>
          </w:tcPr>
          <w:p w:rsidR="00761369" w:rsidRDefault="00761369" w:rsidP="0025043F"/>
        </w:tc>
        <w:tc>
          <w:tcPr>
            <w:tcW w:w="1350" w:type="dxa"/>
            <w:shd w:val="clear" w:color="auto" w:fill="E9EFF7"/>
            <w:vAlign w:val="center"/>
          </w:tcPr>
          <w:p w:rsidR="00761369" w:rsidRDefault="00761369" w:rsidP="0025043F">
            <w:r>
              <w:t>Depar</w:t>
            </w:r>
            <w:bookmarkStart w:id="0" w:name="_GoBack"/>
            <w:bookmarkEnd w:id="0"/>
            <w:r>
              <w:t>tment:</w:t>
            </w:r>
          </w:p>
        </w:tc>
        <w:tc>
          <w:tcPr>
            <w:tcW w:w="2515" w:type="dxa"/>
            <w:gridSpan w:val="2"/>
            <w:vAlign w:val="center"/>
          </w:tcPr>
          <w:p w:rsidR="00761369" w:rsidRDefault="00761369" w:rsidP="0025043F"/>
        </w:tc>
      </w:tr>
      <w:tr w:rsidR="006920F0" w:rsidTr="0025043F">
        <w:trPr>
          <w:trHeight w:val="317"/>
        </w:trPr>
        <w:tc>
          <w:tcPr>
            <w:tcW w:w="2140" w:type="dxa"/>
            <w:gridSpan w:val="2"/>
            <w:shd w:val="clear" w:color="auto" w:fill="E9EFF7"/>
            <w:vAlign w:val="center"/>
          </w:tcPr>
          <w:p w:rsidR="006920F0" w:rsidRPr="00C34E81" w:rsidRDefault="006D4135" w:rsidP="0025043F">
            <w:pPr>
              <w:rPr>
                <w:b/>
                <w:bCs/>
                <w:color w:val="002060"/>
              </w:rPr>
            </w:pPr>
            <w:r w:rsidRPr="00C34E81">
              <w:rPr>
                <w:b/>
                <w:bCs/>
                <w:color w:val="002060"/>
              </w:rPr>
              <w:t>Academic Year</w:t>
            </w:r>
            <w:r w:rsidR="00B765B2" w:rsidRPr="00C34E81">
              <w:rPr>
                <w:b/>
                <w:bCs/>
                <w:color w:val="002060"/>
              </w:rPr>
              <w:t>:</w:t>
            </w:r>
          </w:p>
        </w:tc>
        <w:tc>
          <w:tcPr>
            <w:tcW w:w="7210" w:type="dxa"/>
            <w:gridSpan w:val="6"/>
            <w:vAlign w:val="center"/>
          </w:tcPr>
          <w:p w:rsidR="006920F0" w:rsidRDefault="006920F0" w:rsidP="0025043F"/>
        </w:tc>
      </w:tr>
      <w:tr w:rsidR="006920F0" w:rsidTr="0025043F">
        <w:trPr>
          <w:trHeight w:val="317"/>
        </w:trPr>
        <w:tc>
          <w:tcPr>
            <w:tcW w:w="2140" w:type="dxa"/>
            <w:gridSpan w:val="2"/>
            <w:shd w:val="clear" w:color="auto" w:fill="E9EFF7"/>
            <w:vAlign w:val="center"/>
          </w:tcPr>
          <w:p w:rsidR="006920F0" w:rsidRPr="00C34E81" w:rsidRDefault="00D82DA4" w:rsidP="0025043F">
            <w:pPr>
              <w:rPr>
                <w:b/>
                <w:bCs/>
                <w:color w:val="002060"/>
              </w:rPr>
            </w:pPr>
            <w:r w:rsidRPr="00C34E81">
              <w:rPr>
                <w:b/>
                <w:bCs/>
                <w:color w:val="002060"/>
              </w:rPr>
              <w:t>Committee Chair</w:t>
            </w:r>
            <w:r w:rsidR="00B765B2" w:rsidRPr="00C34E81">
              <w:rPr>
                <w:b/>
                <w:bCs/>
                <w:color w:val="002060"/>
              </w:rPr>
              <w:t>:</w:t>
            </w:r>
          </w:p>
        </w:tc>
        <w:tc>
          <w:tcPr>
            <w:tcW w:w="7210" w:type="dxa"/>
            <w:gridSpan w:val="6"/>
            <w:vAlign w:val="center"/>
          </w:tcPr>
          <w:p w:rsidR="006920F0" w:rsidRDefault="006920F0" w:rsidP="0025043F"/>
        </w:tc>
      </w:tr>
      <w:tr w:rsidR="00C34E81" w:rsidRPr="00C34E81" w:rsidTr="0025043F">
        <w:trPr>
          <w:trHeight w:val="317"/>
        </w:trPr>
        <w:tc>
          <w:tcPr>
            <w:tcW w:w="9350" w:type="dxa"/>
            <w:gridSpan w:val="8"/>
            <w:shd w:val="clear" w:color="auto" w:fill="E9EFF7"/>
          </w:tcPr>
          <w:p w:rsidR="00D82DA4" w:rsidRPr="00C34E81" w:rsidRDefault="00D82DA4" w:rsidP="00D82DA4">
            <w:pPr>
              <w:rPr>
                <w:b/>
                <w:bCs/>
                <w:color w:val="002060"/>
              </w:rPr>
            </w:pPr>
            <w:r w:rsidRPr="00C34E81">
              <w:rPr>
                <w:b/>
                <w:bCs/>
                <w:color w:val="002060"/>
              </w:rPr>
              <w:t>Members:</w:t>
            </w:r>
          </w:p>
        </w:tc>
      </w:tr>
      <w:tr w:rsidR="00D82DA4" w:rsidTr="0025043F">
        <w:trPr>
          <w:trHeight w:val="317"/>
        </w:trPr>
        <w:tc>
          <w:tcPr>
            <w:tcW w:w="355" w:type="dxa"/>
            <w:shd w:val="clear" w:color="auto" w:fill="E9EFF7"/>
          </w:tcPr>
          <w:p w:rsidR="00D82DA4" w:rsidRPr="00C34E81" w:rsidRDefault="00D82DA4" w:rsidP="00D82DA4">
            <w:pPr>
              <w:rPr>
                <w:color w:val="002060"/>
              </w:rPr>
            </w:pPr>
            <w:r w:rsidRPr="00C34E81">
              <w:rPr>
                <w:color w:val="002060"/>
              </w:rPr>
              <w:t>1)</w:t>
            </w:r>
          </w:p>
        </w:tc>
        <w:tc>
          <w:tcPr>
            <w:tcW w:w="4124" w:type="dxa"/>
            <w:gridSpan w:val="2"/>
          </w:tcPr>
          <w:p w:rsidR="00D82DA4" w:rsidRDefault="00D82DA4" w:rsidP="00DD2E38"/>
        </w:tc>
        <w:tc>
          <w:tcPr>
            <w:tcW w:w="376" w:type="dxa"/>
            <w:shd w:val="clear" w:color="auto" w:fill="E9EFF7"/>
          </w:tcPr>
          <w:p w:rsidR="00D82DA4" w:rsidRPr="00C34E81" w:rsidRDefault="00D82DA4" w:rsidP="00D82DA4">
            <w:pPr>
              <w:rPr>
                <w:color w:val="002060"/>
              </w:rPr>
            </w:pPr>
            <w:r w:rsidRPr="00C34E81">
              <w:rPr>
                <w:color w:val="002060"/>
              </w:rPr>
              <w:t>2)</w:t>
            </w:r>
          </w:p>
        </w:tc>
        <w:tc>
          <w:tcPr>
            <w:tcW w:w="4495" w:type="dxa"/>
            <w:gridSpan w:val="4"/>
          </w:tcPr>
          <w:p w:rsidR="00D82DA4" w:rsidRDefault="00D82DA4"/>
        </w:tc>
      </w:tr>
      <w:tr w:rsidR="00D82DA4" w:rsidTr="0025043F">
        <w:trPr>
          <w:trHeight w:val="317"/>
        </w:trPr>
        <w:tc>
          <w:tcPr>
            <w:tcW w:w="355" w:type="dxa"/>
            <w:shd w:val="clear" w:color="auto" w:fill="E9EFF7"/>
          </w:tcPr>
          <w:p w:rsidR="00D82DA4" w:rsidRPr="00C34E81" w:rsidRDefault="00D82DA4" w:rsidP="00DD2E38">
            <w:pPr>
              <w:rPr>
                <w:color w:val="002060"/>
              </w:rPr>
            </w:pPr>
            <w:r w:rsidRPr="00C34E81">
              <w:rPr>
                <w:color w:val="002060"/>
              </w:rPr>
              <w:t>3)</w:t>
            </w:r>
          </w:p>
        </w:tc>
        <w:tc>
          <w:tcPr>
            <w:tcW w:w="4124" w:type="dxa"/>
            <w:gridSpan w:val="2"/>
          </w:tcPr>
          <w:p w:rsidR="00D82DA4" w:rsidRDefault="00D82DA4" w:rsidP="00DD2E38"/>
        </w:tc>
        <w:tc>
          <w:tcPr>
            <w:tcW w:w="376" w:type="dxa"/>
            <w:shd w:val="clear" w:color="auto" w:fill="E9EFF7"/>
          </w:tcPr>
          <w:p w:rsidR="00D82DA4" w:rsidRPr="00C34E81" w:rsidRDefault="00D82DA4" w:rsidP="00D82DA4">
            <w:pPr>
              <w:rPr>
                <w:color w:val="002060"/>
              </w:rPr>
            </w:pPr>
            <w:r w:rsidRPr="00C34E81">
              <w:rPr>
                <w:color w:val="002060"/>
              </w:rPr>
              <w:t>4)</w:t>
            </w:r>
          </w:p>
        </w:tc>
        <w:tc>
          <w:tcPr>
            <w:tcW w:w="4495" w:type="dxa"/>
            <w:gridSpan w:val="4"/>
          </w:tcPr>
          <w:p w:rsidR="00D82DA4" w:rsidRDefault="00D82DA4"/>
        </w:tc>
      </w:tr>
      <w:tr w:rsidR="00D82DA4" w:rsidTr="0025043F">
        <w:trPr>
          <w:trHeight w:val="317"/>
        </w:trPr>
        <w:tc>
          <w:tcPr>
            <w:tcW w:w="355" w:type="dxa"/>
            <w:shd w:val="clear" w:color="auto" w:fill="E9EFF7"/>
          </w:tcPr>
          <w:p w:rsidR="00D82DA4" w:rsidRPr="00C34E81" w:rsidRDefault="00D82DA4" w:rsidP="00DD2E38">
            <w:pPr>
              <w:rPr>
                <w:color w:val="002060"/>
              </w:rPr>
            </w:pPr>
            <w:r w:rsidRPr="00C34E81">
              <w:rPr>
                <w:color w:val="002060"/>
              </w:rPr>
              <w:t>5)</w:t>
            </w:r>
          </w:p>
        </w:tc>
        <w:tc>
          <w:tcPr>
            <w:tcW w:w="4124" w:type="dxa"/>
            <w:gridSpan w:val="2"/>
          </w:tcPr>
          <w:p w:rsidR="00D82DA4" w:rsidRDefault="00D82DA4" w:rsidP="00DD2E38"/>
        </w:tc>
        <w:tc>
          <w:tcPr>
            <w:tcW w:w="376" w:type="dxa"/>
            <w:shd w:val="clear" w:color="auto" w:fill="E9EFF7"/>
          </w:tcPr>
          <w:p w:rsidR="00D82DA4" w:rsidRPr="00C34E81" w:rsidRDefault="00D82DA4">
            <w:pPr>
              <w:rPr>
                <w:color w:val="002060"/>
              </w:rPr>
            </w:pPr>
            <w:r w:rsidRPr="00C34E81">
              <w:rPr>
                <w:color w:val="002060"/>
              </w:rPr>
              <w:t>6)</w:t>
            </w:r>
          </w:p>
        </w:tc>
        <w:tc>
          <w:tcPr>
            <w:tcW w:w="4495" w:type="dxa"/>
            <w:gridSpan w:val="4"/>
          </w:tcPr>
          <w:p w:rsidR="00D82DA4" w:rsidRDefault="00D82DA4"/>
        </w:tc>
      </w:tr>
      <w:tr w:rsidR="00D82DA4" w:rsidTr="0025043F">
        <w:trPr>
          <w:trHeight w:val="317"/>
        </w:trPr>
        <w:tc>
          <w:tcPr>
            <w:tcW w:w="355" w:type="dxa"/>
            <w:shd w:val="clear" w:color="auto" w:fill="E9EFF7"/>
          </w:tcPr>
          <w:p w:rsidR="00D82DA4" w:rsidRPr="00C34E81" w:rsidRDefault="00D82DA4" w:rsidP="00DD2E38">
            <w:pPr>
              <w:rPr>
                <w:color w:val="002060"/>
              </w:rPr>
            </w:pPr>
            <w:r w:rsidRPr="00C34E81">
              <w:rPr>
                <w:color w:val="002060"/>
              </w:rPr>
              <w:t>7)</w:t>
            </w:r>
          </w:p>
        </w:tc>
        <w:tc>
          <w:tcPr>
            <w:tcW w:w="4124" w:type="dxa"/>
            <w:gridSpan w:val="2"/>
          </w:tcPr>
          <w:p w:rsidR="00D82DA4" w:rsidRDefault="00D82DA4" w:rsidP="00DD2E38"/>
        </w:tc>
        <w:tc>
          <w:tcPr>
            <w:tcW w:w="376" w:type="dxa"/>
            <w:shd w:val="clear" w:color="auto" w:fill="E9EFF7"/>
          </w:tcPr>
          <w:p w:rsidR="00D82DA4" w:rsidRPr="00C34E81" w:rsidRDefault="00D82DA4">
            <w:pPr>
              <w:rPr>
                <w:color w:val="002060"/>
              </w:rPr>
            </w:pPr>
            <w:r w:rsidRPr="00C34E81">
              <w:rPr>
                <w:color w:val="002060"/>
              </w:rPr>
              <w:t>8)</w:t>
            </w:r>
          </w:p>
        </w:tc>
        <w:tc>
          <w:tcPr>
            <w:tcW w:w="4495" w:type="dxa"/>
            <w:gridSpan w:val="4"/>
          </w:tcPr>
          <w:p w:rsidR="00D82DA4" w:rsidRDefault="00D82DA4"/>
        </w:tc>
      </w:tr>
    </w:tbl>
    <w:p w:rsidR="006920F0" w:rsidRDefault="006D4135" w:rsidP="0025043F">
      <w:pPr>
        <w:pStyle w:val="Heading1"/>
        <w:spacing w:before="240"/>
      </w:pPr>
      <w:r>
        <w:t>Committee Performance Rubric</w:t>
      </w:r>
    </w:p>
    <w:p w:rsidR="006920F0" w:rsidRPr="006D4135" w:rsidRDefault="006D4135" w:rsidP="0025043F">
      <w:pPr>
        <w:spacing w:after="120"/>
        <w:rPr>
          <w:sz w:val="24"/>
          <w:szCs w:val="24"/>
        </w:rPr>
      </w:pPr>
      <w:r w:rsidRPr="006D4135">
        <w:rPr>
          <w:sz w:val="24"/>
          <w:szCs w:val="24"/>
        </w:rPr>
        <w:t>Please rate each dimension according to the rubric below.</w:t>
      </w:r>
    </w:p>
    <w:tbl>
      <w:tblPr>
        <w:tblStyle w:val="TableGrid"/>
        <w:tblW w:w="5000" w:type="pct"/>
        <w:jc w:val="center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3687"/>
        <w:gridCol w:w="443"/>
        <w:gridCol w:w="443"/>
        <w:gridCol w:w="443"/>
        <w:gridCol w:w="443"/>
        <w:gridCol w:w="3891"/>
      </w:tblGrid>
      <w:tr w:rsidR="00C34E81" w:rsidRPr="00C34E81" w:rsidTr="00C34E81">
        <w:trPr>
          <w:jc w:val="center"/>
        </w:trPr>
        <w:tc>
          <w:tcPr>
            <w:tcW w:w="3600" w:type="dxa"/>
            <w:vMerge w:val="restart"/>
            <w:shd w:val="clear" w:color="auto" w:fill="E9EFF7"/>
            <w:tcMar>
              <w:top w:w="0" w:type="dxa"/>
              <w:bottom w:w="0" w:type="dxa"/>
            </w:tcMar>
            <w:vAlign w:val="bottom"/>
          </w:tcPr>
          <w:p w:rsidR="00761369" w:rsidRPr="00C34E81" w:rsidRDefault="00761369" w:rsidP="00761369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C34E81">
              <w:rPr>
                <w:b/>
                <w:bCs/>
                <w:color w:val="002060"/>
                <w:sz w:val="24"/>
                <w:szCs w:val="24"/>
              </w:rPr>
              <w:t>Dimension</w:t>
            </w:r>
          </w:p>
        </w:tc>
        <w:tc>
          <w:tcPr>
            <w:tcW w:w="1728" w:type="dxa"/>
            <w:gridSpan w:val="4"/>
            <w:shd w:val="clear" w:color="auto" w:fill="E9EFF7"/>
            <w:tcMar>
              <w:top w:w="0" w:type="dxa"/>
              <w:bottom w:w="0" w:type="dxa"/>
            </w:tcMar>
            <w:vAlign w:val="bottom"/>
          </w:tcPr>
          <w:p w:rsidR="00761369" w:rsidRPr="00C34E81" w:rsidRDefault="00761369" w:rsidP="00761369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C34E81">
              <w:rPr>
                <w:b/>
                <w:bCs/>
                <w:color w:val="002060"/>
                <w:sz w:val="24"/>
                <w:szCs w:val="24"/>
              </w:rPr>
              <w:t>Score (1-4)</w:t>
            </w:r>
          </w:p>
        </w:tc>
        <w:tc>
          <w:tcPr>
            <w:tcW w:w="3798" w:type="dxa"/>
            <w:vMerge w:val="restart"/>
            <w:shd w:val="clear" w:color="auto" w:fill="E9EFF7"/>
            <w:tcMar>
              <w:top w:w="0" w:type="dxa"/>
              <w:bottom w:w="0" w:type="dxa"/>
            </w:tcMar>
            <w:vAlign w:val="bottom"/>
          </w:tcPr>
          <w:p w:rsidR="00761369" w:rsidRPr="00C34E81" w:rsidRDefault="00761369" w:rsidP="00761369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C34E81">
              <w:rPr>
                <w:b/>
                <w:bCs/>
                <w:color w:val="002060"/>
                <w:sz w:val="24"/>
                <w:szCs w:val="24"/>
              </w:rPr>
              <w:t>Comments / Justification</w:t>
            </w:r>
          </w:p>
        </w:tc>
      </w:tr>
      <w:tr w:rsidR="00C34E81" w:rsidRPr="00C34E81" w:rsidTr="00C34E81">
        <w:trPr>
          <w:jc w:val="center"/>
        </w:trPr>
        <w:tc>
          <w:tcPr>
            <w:tcW w:w="3600" w:type="dxa"/>
            <w:vMerge/>
            <w:shd w:val="clear" w:color="auto" w:fill="E9EFF7"/>
            <w:tcMar>
              <w:top w:w="0" w:type="dxa"/>
              <w:bottom w:w="0" w:type="dxa"/>
            </w:tcMar>
            <w:vAlign w:val="bottom"/>
          </w:tcPr>
          <w:p w:rsidR="00761369" w:rsidRPr="00C34E81" w:rsidRDefault="00761369" w:rsidP="00761369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E9EFF7"/>
            <w:tcMar>
              <w:top w:w="0" w:type="dxa"/>
              <w:bottom w:w="0" w:type="dxa"/>
            </w:tcMar>
            <w:vAlign w:val="bottom"/>
          </w:tcPr>
          <w:p w:rsidR="00761369" w:rsidRPr="00C34E81" w:rsidRDefault="00761369" w:rsidP="00761369">
            <w:pPr>
              <w:jc w:val="center"/>
              <w:rPr>
                <w:b/>
                <w:bCs/>
                <w:color w:val="002060"/>
              </w:rPr>
            </w:pPr>
            <w:r w:rsidRPr="00C34E81">
              <w:rPr>
                <w:b/>
                <w:bCs/>
                <w:color w:val="002060"/>
              </w:rPr>
              <w:t>4</w:t>
            </w:r>
          </w:p>
        </w:tc>
        <w:tc>
          <w:tcPr>
            <w:tcW w:w="432" w:type="dxa"/>
            <w:shd w:val="clear" w:color="auto" w:fill="E9EFF7"/>
            <w:tcMar>
              <w:top w:w="0" w:type="dxa"/>
              <w:bottom w:w="0" w:type="dxa"/>
            </w:tcMar>
            <w:vAlign w:val="bottom"/>
          </w:tcPr>
          <w:p w:rsidR="00761369" w:rsidRPr="00C34E81" w:rsidRDefault="00761369" w:rsidP="00761369">
            <w:pPr>
              <w:jc w:val="center"/>
              <w:rPr>
                <w:b/>
                <w:bCs/>
                <w:color w:val="002060"/>
              </w:rPr>
            </w:pPr>
            <w:r w:rsidRPr="00C34E81">
              <w:rPr>
                <w:b/>
                <w:bCs/>
                <w:color w:val="002060"/>
              </w:rPr>
              <w:t>3</w:t>
            </w:r>
          </w:p>
        </w:tc>
        <w:tc>
          <w:tcPr>
            <w:tcW w:w="432" w:type="dxa"/>
            <w:shd w:val="clear" w:color="auto" w:fill="E9EFF7"/>
            <w:tcMar>
              <w:top w:w="0" w:type="dxa"/>
              <w:bottom w:w="0" w:type="dxa"/>
            </w:tcMar>
            <w:vAlign w:val="bottom"/>
          </w:tcPr>
          <w:p w:rsidR="00761369" w:rsidRPr="00C34E81" w:rsidRDefault="00761369" w:rsidP="00761369">
            <w:pPr>
              <w:jc w:val="center"/>
              <w:rPr>
                <w:b/>
                <w:bCs/>
                <w:color w:val="002060"/>
              </w:rPr>
            </w:pPr>
            <w:r w:rsidRPr="00C34E81">
              <w:rPr>
                <w:b/>
                <w:bCs/>
                <w:color w:val="002060"/>
              </w:rPr>
              <w:t>2</w:t>
            </w:r>
          </w:p>
        </w:tc>
        <w:tc>
          <w:tcPr>
            <w:tcW w:w="432" w:type="dxa"/>
            <w:shd w:val="clear" w:color="auto" w:fill="E9EFF7"/>
            <w:tcMar>
              <w:top w:w="0" w:type="dxa"/>
              <w:bottom w:w="0" w:type="dxa"/>
            </w:tcMar>
            <w:vAlign w:val="bottom"/>
          </w:tcPr>
          <w:p w:rsidR="00761369" w:rsidRPr="00C34E81" w:rsidRDefault="00761369" w:rsidP="00761369">
            <w:pPr>
              <w:jc w:val="center"/>
              <w:rPr>
                <w:b/>
                <w:bCs/>
                <w:color w:val="002060"/>
              </w:rPr>
            </w:pPr>
            <w:r w:rsidRPr="00C34E81">
              <w:rPr>
                <w:b/>
                <w:bCs/>
                <w:color w:val="002060"/>
              </w:rPr>
              <w:t>1</w:t>
            </w:r>
          </w:p>
        </w:tc>
        <w:tc>
          <w:tcPr>
            <w:tcW w:w="3798" w:type="dxa"/>
            <w:vMerge/>
            <w:shd w:val="clear" w:color="auto" w:fill="E9EFF7"/>
            <w:tcMar>
              <w:top w:w="0" w:type="dxa"/>
              <w:bottom w:w="0" w:type="dxa"/>
            </w:tcMar>
            <w:vAlign w:val="bottom"/>
          </w:tcPr>
          <w:p w:rsidR="00761369" w:rsidRPr="00C34E81" w:rsidRDefault="00761369" w:rsidP="00761369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761369" w:rsidRPr="00761369" w:rsidTr="0025043F">
        <w:trPr>
          <w:trHeight w:val="317"/>
          <w:jc w:val="center"/>
        </w:trPr>
        <w:tc>
          <w:tcPr>
            <w:tcW w:w="3600" w:type="dxa"/>
          </w:tcPr>
          <w:p w:rsidR="00761369" w:rsidRPr="00761369" w:rsidRDefault="00761369">
            <w:pPr>
              <w:rPr>
                <w:sz w:val="24"/>
                <w:szCs w:val="24"/>
              </w:rPr>
            </w:pPr>
            <w:r w:rsidRPr="00761369">
              <w:rPr>
                <w:sz w:val="24"/>
                <w:szCs w:val="24"/>
              </w:rPr>
              <w:t>1. Achievement of Objectives</w:t>
            </w:r>
          </w:p>
        </w:tc>
        <w:sdt>
          <w:sdtPr>
            <w:rPr>
              <w:sz w:val="24"/>
              <w:szCs w:val="24"/>
            </w:rPr>
            <w:id w:val="-1838601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shd w:val="clear" w:color="auto" w:fill="auto"/>
              </w:tcPr>
              <w:p w:rsidR="00761369" w:rsidRPr="00761369" w:rsidRDefault="00761369" w:rsidP="0076136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2024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shd w:val="clear" w:color="auto" w:fill="auto"/>
              </w:tcPr>
              <w:p w:rsidR="00761369" w:rsidRPr="00761369" w:rsidRDefault="00761369" w:rsidP="0076136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4340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shd w:val="clear" w:color="auto" w:fill="auto"/>
              </w:tcPr>
              <w:p w:rsidR="00761369" w:rsidRPr="00761369" w:rsidRDefault="00761369" w:rsidP="0076136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9704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shd w:val="clear" w:color="auto" w:fill="auto"/>
              </w:tcPr>
              <w:p w:rsidR="00761369" w:rsidRPr="00761369" w:rsidRDefault="00761369" w:rsidP="0076136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:rsidR="00761369" w:rsidRPr="00761369" w:rsidRDefault="00761369">
            <w:pPr>
              <w:rPr>
                <w:sz w:val="24"/>
                <w:szCs w:val="24"/>
              </w:rPr>
            </w:pPr>
          </w:p>
        </w:tc>
      </w:tr>
      <w:tr w:rsidR="00761369" w:rsidRPr="00761369" w:rsidTr="0025043F">
        <w:trPr>
          <w:trHeight w:val="317"/>
          <w:jc w:val="center"/>
        </w:trPr>
        <w:tc>
          <w:tcPr>
            <w:tcW w:w="3600" w:type="dxa"/>
          </w:tcPr>
          <w:p w:rsidR="00761369" w:rsidRPr="00761369" w:rsidRDefault="00761369" w:rsidP="00761369">
            <w:pPr>
              <w:rPr>
                <w:sz w:val="24"/>
                <w:szCs w:val="24"/>
              </w:rPr>
            </w:pPr>
            <w:r w:rsidRPr="00761369">
              <w:rPr>
                <w:sz w:val="24"/>
                <w:szCs w:val="24"/>
              </w:rPr>
              <w:t>2. Timeliness and Productivity</w:t>
            </w:r>
          </w:p>
        </w:tc>
        <w:sdt>
          <w:sdtPr>
            <w:rPr>
              <w:sz w:val="24"/>
              <w:szCs w:val="24"/>
            </w:rPr>
            <w:id w:val="143586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shd w:val="clear" w:color="auto" w:fill="auto"/>
              </w:tcPr>
              <w:p w:rsidR="00761369" w:rsidRPr="00761369" w:rsidRDefault="00761369" w:rsidP="0076136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7173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shd w:val="clear" w:color="auto" w:fill="auto"/>
              </w:tcPr>
              <w:p w:rsidR="00761369" w:rsidRPr="00761369" w:rsidRDefault="00761369" w:rsidP="0076136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561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shd w:val="clear" w:color="auto" w:fill="auto"/>
              </w:tcPr>
              <w:p w:rsidR="00761369" w:rsidRPr="00761369" w:rsidRDefault="00761369" w:rsidP="0076136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36005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shd w:val="clear" w:color="auto" w:fill="auto"/>
              </w:tcPr>
              <w:p w:rsidR="00761369" w:rsidRPr="00761369" w:rsidRDefault="00761369" w:rsidP="0076136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:rsidR="00761369" w:rsidRPr="00761369" w:rsidRDefault="00761369" w:rsidP="00761369">
            <w:pPr>
              <w:rPr>
                <w:sz w:val="24"/>
                <w:szCs w:val="24"/>
              </w:rPr>
            </w:pPr>
          </w:p>
        </w:tc>
      </w:tr>
      <w:tr w:rsidR="00761369" w:rsidRPr="00761369" w:rsidTr="0025043F">
        <w:trPr>
          <w:trHeight w:val="317"/>
          <w:jc w:val="center"/>
        </w:trPr>
        <w:tc>
          <w:tcPr>
            <w:tcW w:w="3600" w:type="dxa"/>
          </w:tcPr>
          <w:p w:rsidR="00761369" w:rsidRPr="00761369" w:rsidRDefault="00761369" w:rsidP="00761369">
            <w:pPr>
              <w:rPr>
                <w:sz w:val="24"/>
                <w:szCs w:val="24"/>
              </w:rPr>
            </w:pPr>
            <w:r w:rsidRPr="00761369">
              <w:rPr>
                <w:sz w:val="24"/>
                <w:szCs w:val="24"/>
              </w:rPr>
              <w:t>3. Member Participation</w:t>
            </w:r>
          </w:p>
        </w:tc>
        <w:sdt>
          <w:sdtPr>
            <w:rPr>
              <w:sz w:val="24"/>
              <w:szCs w:val="24"/>
            </w:rPr>
            <w:id w:val="116074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shd w:val="clear" w:color="auto" w:fill="auto"/>
              </w:tcPr>
              <w:p w:rsidR="00761369" w:rsidRPr="00761369" w:rsidRDefault="00761369" w:rsidP="0076136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2289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shd w:val="clear" w:color="auto" w:fill="auto"/>
              </w:tcPr>
              <w:p w:rsidR="00761369" w:rsidRPr="00761369" w:rsidRDefault="00761369" w:rsidP="0076136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5407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shd w:val="clear" w:color="auto" w:fill="auto"/>
              </w:tcPr>
              <w:p w:rsidR="00761369" w:rsidRPr="00761369" w:rsidRDefault="00761369" w:rsidP="0076136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07735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shd w:val="clear" w:color="auto" w:fill="auto"/>
              </w:tcPr>
              <w:p w:rsidR="00761369" w:rsidRPr="00761369" w:rsidRDefault="00761369" w:rsidP="0076136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:rsidR="00761369" w:rsidRPr="00761369" w:rsidRDefault="00761369" w:rsidP="00761369">
            <w:pPr>
              <w:rPr>
                <w:sz w:val="24"/>
                <w:szCs w:val="24"/>
              </w:rPr>
            </w:pPr>
          </w:p>
        </w:tc>
      </w:tr>
      <w:tr w:rsidR="00761369" w:rsidRPr="00761369" w:rsidTr="0025043F">
        <w:trPr>
          <w:trHeight w:val="317"/>
          <w:jc w:val="center"/>
        </w:trPr>
        <w:tc>
          <w:tcPr>
            <w:tcW w:w="3600" w:type="dxa"/>
          </w:tcPr>
          <w:p w:rsidR="00761369" w:rsidRPr="00761369" w:rsidRDefault="00761369" w:rsidP="00761369">
            <w:pPr>
              <w:rPr>
                <w:sz w:val="24"/>
                <w:szCs w:val="24"/>
              </w:rPr>
            </w:pPr>
            <w:r w:rsidRPr="00761369">
              <w:rPr>
                <w:sz w:val="24"/>
                <w:szCs w:val="24"/>
              </w:rPr>
              <w:t>4. Documentation and Reporting</w:t>
            </w:r>
          </w:p>
        </w:tc>
        <w:sdt>
          <w:sdtPr>
            <w:rPr>
              <w:sz w:val="24"/>
              <w:szCs w:val="24"/>
            </w:rPr>
            <w:id w:val="-1501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shd w:val="clear" w:color="auto" w:fill="auto"/>
              </w:tcPr>
              <w:p w:rsidR="00761369" w:rsidRPr="00761369" w:rsidRDefault="00761369" w:rsidP="0076136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0398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shd w:val="clear" w:color="auto" w:fill="auto"/>
              </w:tcPr>
              <w:p w:rsidR="00761369" w:rsidRPr="00761369" w:rsidRDefault="00761369" w:rsidP="0076136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0614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shd w:val="clear" w:color="auto" w:fill="auto"/>
              </w:tcPr>
              <w:p w:rsidR="00761369" w:rsidRPr="00761369" w:rsidRDefault="00761369" w:rsidP="0076136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8584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shd w:val="clear" w:color="auto" w:fill="auto"/>
              </w:tcPr>
              <w:p w:rsidR="00761369" w:rsidRPr="00761369" w:rsidRDefault="00761369" w:rsidP="0076136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:rsidR="00761369" w:rsidRPr="00761369" w:rsidRDefault="00761369" w:rsidP="00761369">
            <w:pPr>
              <w:rPr>
                <w:sz w:val="24"/>
                <w:szCs w:val="24"/>
              </w:rPr>
            </w:pPr>
          </w:p>
        </w:tc>
      </w:tr>
      <w:tr w:rsidR="00761369" w:rsidTr="0025043F">
        <w:trPr>
          <w:trHeight w:val="317"/>
          <w:jc w:val="center"/>
        </w:trPr>
        <w:tc>
          <w:tcPr>
            <w:tcW w:w="3600" w:type="dxa"/>
          </w:tcPr>
          <w:p w:rsidR="00761369" w:rsidRDefault="00761369" w:rsidP="00761369">
            <w:r>
              <w:t>5. Innovation and Initiative</w:t>
            </w:r>
          </w:p>
        </w:tc>
        <w:sdt>
          <w:sdtPr>
            <w:rPr>
              <w:sz w:val="24"/>
              <w:szCs w:val="24"/>
            </w:rPr>
            <w:id w:val="28269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shd w:val="clear" w:color="auto" w:fill="auto"/>
              </w:tcPr>
              <w:p w:rsidR="00761369" w:rsidRPr="00761369" w:rsidRDefault="00761369" w:rsidP="0076136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6278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shd w:val="clear" w:color="auto" w:fill="auto"/>
              </w:tcPr>
              <w:p w:rsidR="00761369" w:rsidRPr="00761369" w:rsidRDefault="00761369" w:rsidP="0076136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7175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shd w:val="clear" w:color="auto" w:fill="auto"/>
              </w:tcPr>
              <w:p w:rsidR="00761369" w:rsidRPr="00761369" w:rsidRDefault="00761369" w:rsidP="0076136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37602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shd w:val="clear" w:color="auto" w:fill="auto"/>
              </w:tcPr>
              <w:p w:rsidR="00761369" w:rsidRPr="00761369" w:rsidRDefault="00761369" w:rsidP="0076136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:rsidR="00761369" w:rsidRDefault="00761369" w:rsidP="00761369"/>
        </w:tc>
      </w:tr>
    </w:tbl>
    <w:p w:rsidR="006920F0" w:rsidRPr="006D4135" w:rsidRDefault="006D4135" w:rsidP="0025043F">
      <w:pPr>
        <w:spacing w:before="120" w:after="120"/>
        <w:ind w:firstLine="720"/>
        <w:rPr>
          <w:sz w:val="24"/>
          <w:szCs w:val="24"/>
        </w:rPr>
      </w:pPr>
      <w:r w:rsidRPr="006D4135">
        <w:rPr>
          <w:sz w:val="24"/>
          <w:szCs w:val="24"/>
        </w:rPr>
        <w:t>Total Score: ____</w:t>
      </w:r>
      <w:r w:rsidR="0025043F">
        <w:rPr>
          <w:sz w:val="24"/>
          <w:szCs w:val="24"/>
        </w:rPr>
        <w:t>___</w:t>
      </w:r>
      <w:r w:rsidRPr="006D4135">
        <w:rPr>
          <w:sz w:val="24"/>
          <w:szCs w:val="24"/>
        </w:rPr>
        <w:t xml:space="preserve"> / 20</w:t>
      </w:r>
    </w:p>
    <w:p w:rsidR="00DB338A" w:rsidRPr="00DB338A" w:rsidRDefault="006D4135" w:rsidP="00DB338A">
      <w:pPr>
        <w:spacing w:after="0"/>
        <w:rPr>
          <w:b/>
          <w:bCs/>
          <w:color w:val="002060"/>
          <w:sz w:val="24"/>
          <w:szCs w:val="24"/>
        </w:rPr>
      </w:pPr>
      <w:r w:rsidRPr="00DB338A">
        <w:rPr>
          <w:b/>
          <w:bCs/>
          <w:color w:val="002060"/>
          <w:sz w:val="24"/>
          <w:szCs w:val="24"/>
        </w:rPr>
        <w:t>Overall Rating:</w:t>
      </w:r>
    </w:p>
    <w:p w:rsidR="006D4135" w:rsidRPr="006D4135" w:rsidRDefault="00761369" w:rsidP="00DB338A">
      <w:pPr>
        <w:spacing w:after="120"/>
        <w:ind w:left="576"/>
        <w:rPr>
          <w:sz w:val="24"/>
          <w:szCs w:val="24"/>
        </w:rPr>
      </w:pPr>
      <w:sdt>
        <w:sdtPr>
          <w:rPr>
            <w:sz w:val="24"/>
            <w:szCs w:val="24"/>
          </w:rPr>
          <w:id w:val="468709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04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D4135" w:rsidRPr="006D4135">
        <w:rPr>
          <w:sz w:val="24"/>
          <w:szCs w:val="24"/>
        </w:rPr>
        <w:t xml:space="preserve"> Exemplary (18</w:t>
      </w:r>
      <w:r w:rsidR="006D4135" w:rsidRPr="006D4135">
        <w:rPr>
          <w:rFonts w:ascii="Cambria" w:hAnsi="Cambria" w:cs="Cambria"/>
          <w:sz w:val="24"/>
          <w:szCs w:val="24"/>
        </w:rPr>
        <w:t>–</w:t>
      </w:r>
      <w:r w:rsidR="006D4135" w:rsidRPr="006D4135">
        <w:rPr>
          <w:sz w:val="24"/>
          <w:szCs w:val="24"/>
        </w:rPr>
        <w:t>20</w:t>
      </w:r>
      <w:proofErr w:type="gramStart"/>
      <w:r w:rsidR="006D4135" w:rsidRPr="006D4135">
        <w:rPr>
          <w:sz w:val="24"/>
          <w:szCs w:val="24"/>
        </w:rPr>
        <w:t>)</w:t>
      </w:r>
      <w:proofErr w:type="gramEnd"/>
      <w:r w:rsidR="006D4135" w:rsidRPr="006D4135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57173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6D4135" w:rsidRPr="006D4135">
        <w:rPr>
          <w:sz w:val="24"/>
          <w:szCs w:val="24"/>
        </w:rPr>
        <w:t>Proficient (14</w:t>
      </w:r>
      <w:r w:rsidR="006D4135" w:rsidRPr="006D4135">
        <w:rPr>
          <w:rFonts w:ascii="Cambria" w:hAnsi="Cambria" w:cs="Cambria"/>
          <w:sz w:val="24"/>
          <w:szCs w:val="24"/>
        </w:rPr>
        <w:t>–</w:t>
      </w:r>
      <w:r w:rsidR="006D4135" w:rsidRPr="006D4135">
        <w:rPr>
          <w:sz w:val="24"/>
          <w:szCs w:val="24"/>
        </w:rPr>
        <w:t>17)</w:t>
      </w:r>
      <w:r w:rsidR="006D4135" w:rsidRPr="006D4135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187049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D4135" w:rsidRPr="006D4135">
        <w:rPr>
          <w:sz w:val="24"/>
          <w:szCs w:val="24"/>
        </w:rPr>
        <w:t xml:space="preserve"> Developing (10–13)</w:t>
      </w:r>
      <w:r w:rsidR="006D4135" w:rsidRPr="006D4135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1379270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D4135" w:rsidRPr="006D4135">
        <w:rPr>
          <w:sz w:val="24"/>
          <w:szCs w:val="24"/>
        </w:rPr>
        <w:t xml:space="preserve"> Unsatisfactory (&lt;10)</w:t>
      </w:r>
    </w:p>
    <w:p w:rsidR="006920F0" w:rsidRDefault="006D4135" w:rsidP="0025043F">
      <w:pPr>
        <w:pStyle w:val="Heading1"/>
        <w:spacing w:before="240"/>
      </w:pPr>
      <w:r>
        <w:t>Supporting Documentation Checklist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505"/>
        <w:gridCol w:w="900"/>
        <w:gridCol w:w="810"/>
        <w:gridCol w:w="4135"/>
      </w:tblGrid>
      <w:tr w:rsidR="00C34E81" w:rsidRPr="00C34E81" w:rsidTr="0025043F">
        <w:trPr>
          <w:trHeight w:val="288"/>
        </w:trPr>
        <w:tc>
          <w:tcPr>
            <w:tcW w:w="3505" w:type="dxa"/>
            <w:shd w:val="clear" w:color="auto" w:fill="E9EFF7"/>
          </w:tcPr>
          <w:p w:rsidR="00DB338A" w:rsidRPr="00C34E81" w:rsidRDefault="00DB338A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C34E81">
              <w:rPr>
                <w:b/>
                <w:bCs/>
                <w:color w:val="002060"/>
                <w:sz w:val="24"/>
                <w:szCs w:val="24"/>
              </w:rPr>
              <w:t>Document</w:t>
            </w:r>
          </w:p>
        </w:tc>
        <w:tc>
          <w:tcPr>
            <w:tcW w:w="1710" w:type="dxa"/>
            <w:gridSpan w:val="2"/>
            <w:shd w:val="clear" w:color="auto" w:fill="E9EFF7"/>
          </w:tcPr>
          <w:p w:rsidR="00DB338A" w:rsidRPr="00C34E81" w:rsidRDefault="00DB338A" w:rsidP="00DB338A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C34E81">
              <w:rPr>
                <w:b/>
                <w:bCs/>
                <w:color w:val="002060"/>
                <w:sz w:val="24"/>
                <w:szCs w:val="24"/>
              </w:rPr>
              <w:t>Submitted</w:t>
            </w:r>
          </w:p>
        </w:tc>
        <w:tc>
          <w:tcPr>
            <w:tcW w:w="4135" w:type="dxa"/>
            <w:shd w:val="clear" w:color="auto" w:fill="E9EFF7"/>
          </w:tcPr>
          <w:p w:rsidR="00DB338A" w:rsidRPr="00C34E81" w:rsidRDefault="00DB338A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C34E81">
              <w:rPr>
                <w:b/>
                <w:bCs/>
                <w:color w:val="002060"/>
                <w:sz w:val="24"/>
                <w:szCs w:val="24"/>
              </w:rPr>
              <w:t>Comments</w:t>
            </w:r>
          </w:p>
        </w:tc>
      </w:tr>
      <w:tr w:rsidR="00DB338A" w:rsidRPr="00DB338A" w:rsidTr="0025043F">
        <w:trPr>
          <w:trHeight w:val="432"/>
        </w:trPr>
        <w:tc>
          <w:tcPr>
            <w:tcW w:w="3505" w:type="dxa"/>
            <w:vAlign w:val="center"/>
          </w:tcPr>
          <w:p w:rsidR="00DB338A" w:rsidRPr="00DB338A" w:rsidRDefault="00DB338A" w:rsidP="00C34E81">
            <w:pPr>
              <w:rPr>
                <w:sz w:val="24"/>
                <w:szCs w:val="24"/>
              </w:rPr>
            </w:pPr>
            <w:r w:rsidRPr="00DB338A">
              <w:rPr>
                <w:sz w:val="24"/>
                <w:szCs w:val="24"/>
              </w:rPr>
              <w:t>Committee Annual Action Plan</w:t>
            </w:r>
          </w:p>
        </w:tc>
        <w:tc>
          <w:tcPr>
            <w:tcW w:w="900" w:type="dxa"/>
            <w:vAlign w:val="center"/>
          </w:tcPr>
          <w:p w:rsidR="00DB338A" w:rsidRPr="00DB338A" w:rsidRDefault="00DB338A" w:rsidP="00C34E8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0161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D4135">
              <w:rPr>
                <w:sz w:val="24"/>
                <w:szCs w:val="24"/>
              </w:rPr>
              <w:t xml:space="preserve"> </w:t>
            </w:r>
            <w:r w:rsidRPr="00DB338A">
              <w:rPr>
                <w:sz w:val="24"/>
                <w:szCs w:val="24"/>
              </w:rPr>
              <w:t>Yes</w:t>
            </w:r>
          </w:p>
        </w:tc>
        <w:tc>
          <w:tcPr>
            <w:tcW w:w="810" w:type="dxa"/>
            <w:vAlign w:val="center"/>
          </w:tcPr>
          <w:p w:rsidR="00DB338A" w:rsidRPr="00DB338A" w:rsidRDefault="00DB338A" w:rsidP="00C34E8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5428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D4135">
              <w:rPr>
                <w:sz w:val="24"/>
                <w:szCs w:val="24"/>
              </w:rPr>
              <w:t xml:space="preserve"> </w:t>
            </w:r>
            <w:r w:rsidRPr="00DB338A">
              <w:rPr>
                <w:sz w:val="24"/>
                <w:szCs w:val="24"/>
              </w:rPr>
              <w:t>No</w:t>
            </w:r>
          </w:p>
        </w:tc>
        <w:tc>
          <w:tcPr>
            <w:tcW w:w="4135" w:type="dxa"/>
            <w:vAlign w:val="center"/>
          </w:tcPr>
          <w:p w:rsidR="00DB338A" w:rsidRPr="00DB338A" w:rsidRDefault="00DB338A" w:rsidP="00C34E81">
            <w:pPr>
              <w:rPr>
                <w:sz w:val="24"/>
                <w:szCs w:val="24"/>
              </w:rPr>
            </w:pPr>
          </w:p>
        </w:tc>
      </w:tr>
      <w:tr w:rsidR="00DB338A" w:rsidRPr="00DB338A" w:rsidTr="0025043F">
        <w:trPr>
          <w:trHeight w:val="432"/>
        </w:trPr>
        <w:tc>
          <w:tcPr>
            <w:tcW w:w="3505" w:type="dxa"/>
            <w:vAlign w:val="center"/>
          </w:tcPr>
          <w:p w:rsidR="00DB338A" w:rsidRPr="00DB338A" w:rsidRDefault="00DB338A" w:rsidP="00C34E81">
            <w:pPr>
              <w:rPr>
                <w:sz w:val="24"/>
                <w:szCs w:val="24"/>
              </w:rPr>
            </w:pPr>
            <w:r w:rsidRPr="00DB338A">
              <w:rPr>
                <w:sz w:val="24"/>
                <w:szCs w:val="24"/>
              </w:rPr>
              <w:t>Midyear Progress Report</w:t>
            </w:r>
          </w:p>
        </w:tc>
        <w:tc>
          <w:tcPr>
            <w:tcW w:w="900" w:type="dxa"/>
            <w:vAlign w:val="center"/>
          </w:tcPr>
          <w:p w:rsidR="00DB338A" w:rsidRPr="00DB338A" w:rsidRDefault="00DB338A" w:rsidP="00C34E8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648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D4135">
              <w:rPr>
                <w:sz w:val="24"/>
                <w:szCs w:val="24"/>
              </w:rPr>
              <w:t xml:space="preserve"> </w:t>
            </w:r>
            <w:r w:rsidRPr="00DB338A">
              <w:rPr>
                <w:sz w:val="24"/>
                <w:szCs w:val="24"/>
              </w:rPr>
              <w:t>Yes</w:t>
            </w:r>
          </w:p>
        </w:tc>
        <w:tc>
          <w:tcPr>
            <w:tcW w:w="810" w:type="dxa"/>
            <w:vAlign w:val="center"/>
          </w:tcPr>
          <w:p w:rsidR="00DB338A" w:rsidRPr="00DB338A" w:rsidRDefault="00DB338A" w:rsidP="00C34E8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5510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D4135">
              <w:rPr>
                <w:sz w:val="24"/>
                <w:szCs w:val="24"/>
              </w:rPr>
              <w:t xml:space="preserve"> </w:t>
            </w:r>
            <w:r w:rsidRPr="00DB338A">
              <w:rPr>
                <w:sz w:val="24"/>
                <w:szCs w:val="24"/>
              </w:rPr>
              <w:t>No</w:t>
            </w:r>
          </w:p>
        </w:tc>
        <w:tc>
          <w:tcPr>
            <w:tcW w:w="4135" w:type="dxa"/>
            <w:vAlign w:val="center"/>
          </w:tcPr>
          <w:p w:rsidR="00DB338A" w:rsidRPr="00DB338A" w:rsidRDefault="00DB338A" w:rsidP="00C34E81">
            <w:pPr>
              <w:rPr>
                <w:sz w:val="24"/>
                <w:szCs w:val="24"/>
              </w:rPr>
            </w:pPr>
          </w:p>
        </w:tc>
      </w:tr>
      <w:tr w:rsidR="00DB338A" w:rsidRPr="00DB338A" w:rsidTr="0025043F">
        <w:trPr>
          <w:trHeight w:val="432"/>
        </w:trPr>
        <w:tc>
          <w:tcPr>
            <w:tcW w:w="3505" w:type="dxa"/>
            <w:vAlign w:val="center"/>
          </w:tcPr>
          <w:p w:rsidR="00DB338A" w:rsidRPr="00DB338A" w:rsidRDefault="00DB338A" w:rsidP="00C34E81">
            <w:pPr>
              <w:rPr>
                <w:sz w:val="24"/>
                <w:szCs w:val="24"/>
              </w:rPr>
            </w:pPr>
            <w:r w:rsidRPr="00DB338A">
              <w:rPr>
                <w:sz w:val="24"/>
                <w:szCs w:val="24"/>
              </w:rPr>
              <w:t>Final Action Plan Report</w:t>
            </w:r>
          </w:p>
        </w:tc>
        <w:tc>
          <w:tcPr>
            <w:tcW w:w="900" w:type="dxa"/>
            <w:vAlign w:val="center"/>
          </w:tcPr>
          <w:p w:rsidR="00DB338A" w:rsidRPr="00DB338A" w:rsidRDefault="00DB338A" w:rsidP="00C34E8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168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D4135">
              <w:rPr>
                <w:sz w:val="24"/>
                <w:szCs w:val="24"/>
              </w:rPr>
              <w:t xml:space="preserve"> </w:t>
            </w:r>
            <w:r w:rsidRPr="00DB338A">
              <w:rPr>
                <w:sz w:val="24"/>
                <w:szCs w:val="24"/>
              </w:rPr>
              <w:t>Yes</w:t>
            </w:r>
          </w:p>
        </w:tc>
        <w:tc>
          <w:tcPr>
            <w:tcW w:w="810" w:type="dxa"/>
            <w:vAlign w:val="center"/>
          </w:tcPr>
          <w:p w:rsidR="00DB338A" w:rsidRPr="00DB338A" w:rsidRDefault="00DB338A" w:rsidP="00C34E8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7726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D4135">
              <w:rPr>
                <w:sz w:val="24"/>
                <w:szCs w:val="24"/>
              </w:rPr>
              <w:t xml:space="preserve"> </w:t>
            </w:r>
            <w:r w:rsidRPr="00DB338A">
              <w:rPr>
                <w:sz w:val="24"/>
                <w:szCs w:val="24"/>
              </w:rPr>
              <w:t>No</w:t>
            </w:r>
          </w:p>
        </w:tc>
        <w:tc>
          <w:tcPr>
            <w:tcW w:w="4135" w:type="dxa"/>
            <w:vAlign w:val="center"/>
          </w:tcPr>
          <w:p w:rsidR="00DB338A" w:rsidRPr="00DB338A" w:rsidRDefault="00DB338A" w:rsidP="00C34E81">
            <w:pPr>
              <w:rPr>
                <w:sz w:val="24"/>
                <w:szCs w:val="24"/>
              </w:rPr>
            </w:pPr>
          </w:p>
        </w:tc>
      </w:tr>
      <w:tr w:rsidR="00DB338A" w:rsidRPr="00DB338A" w:rsidTr="0025043F">
        <w:trPr>
          <w:trHeight w:val="432"/>
        </w:trPr>
        <w:tc>
          <w:tcPr>
            <w:tcW w:w="3505" w:type="dxa"/>
            <w:vAlign w:val="center"/>
          </w:tcPr>
          <w:p w:rsidR="00DB338A" w:rsidRPr="00DB338A" w:rsidRDefault="00DB338A" w:rsidP="00C34E81">
            <w:pPr>
              <w:rPr>
                <w:sz w:val="24"/>
                <w:szCs w:val="24"/>
              </w:rPr>
            </w:pPr>
            <w:r w:rsidRPr="00DB338A">
              <w:rPr>
                <w:sz w:val="24"/>
                <w:szCs w:val="24"/>
              </w:rPr>
              <w:t>Meeting Minutes and Reports</w:t>
            </w:r>
          </w:p>
        </w:tc>
        <w:tc>
          <w:tcPr>
            <w:tcW w:w="900" w:type="dxa"/>
            <w:vAlign w:val="center"/>
          </w:tcPr>
          <w:p w:rsidR="00DB338A" w:rsidRPr="00DB338A" w:rsidRDefault="00DB338A" w:rsidP="00C34E8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701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D4135">
              <w:rPr>
                <w:sz w:val="24"/>
                <w:szCs w:val="24"/>
              </w:rPr>
              <w:t xml:space="preserve"> </w:t>
            </w:r>
            <w:r w:rsidRPr="00DB338A">
              <w:rPr>
                <w:sz w:val="24"/>
                <w:szCs w:val="24"/>
              </w:rPr>
              <w:t>Yes</w:t>
            </w:r>
          </w:p>
        </w:tc>
        <w:tc>
          <w:tcPr>
            <w:tcW w:w="810" w:type="dxa"/>
            <w:vAlign w:val="center"/>
          </w:tcPr>
          <w:p w:rsidR="00DB338A" w:rsidRPr="00DB338A" w:rsidRDefault="00DB338A" w:rsidP="00C34E8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6516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D4135">
              <w:rPr>
                <w:sz w:val="24"/>
                <w:szCs w:val="24"/>
              </w:rPr>
              <w:t xml:space="preserve"> </w:t>
            </w:r>
            <w:r w:rsidRPr="00DB338A">
              <w:rPr>
                <w:sz w:val="24"/>
                <w:szCs w:val="24"/>
              </w:rPr>
              <w:t>No</w:t>
            </w:r>
          </w:p>
        </w:tc>
        <w:tc>
          <w:tcPr>
            <w:tcW w:w="4135" w:type="dxa"/>
            <w:vAlign w:val="center"/>
          </w:tcPr>
          <w:p w:rsidR="00DB338A" w:rsidRPr="00DB338A" w:rsidRDefault="00DB338A" w:rsidP="00C34E81">
            <w:pPr>
              <w:rPr>
                <w:sz w:val="24"/>
                <w:szCs w:val="24"/>
              </w:rPr>
            </w:pPr>
          </w:p>
        </w:tc>
      </w:tr>
    </w:tbl>
    <w:p w:rsidR="006920F0" w:rsidRDefault="006D4135" w:rsidP="00C34E81">
      <w:pPr>
        <w:pStyle w:val="Heading1"/>
        <w:spacing w:before="240"/>
      </w:pPr>
      <w:r>
        <w:lastRenderedPageBreak/>
        <w:t>Evaluation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338A" w:rsidRPr="00DB338A" w:rsidTr="00C34E81">
        <w:tc>
          <w:tcPr>
            <w:tcW w:w="9350" w:type="dxa"/>
            <w:shd w:val="clear" w:color="auto" w:fill="E9EFF7"/>
          </w:tcPr>
          <w:p w:rsidR="00DB338A" w:rsidRPr="00DB338A" w:rsidRDefault="00DB338A" w:rsidP="00BD61D3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DB338A">
              <w:rPr>
                <w:b/>
                <w:bCs/>
                <w:color w:val="002060"/>
                <w:sz w:val="24"/>
                <w:szCs w:val="24"/>
              </w:rPr>
              <w:t xml:space="preserve">Strengths Identified: </w:t>
            </w:r>
          </w:p>
        </w:tc>
      </w:tr>
      <w:tr w:rsidR="00DB338A" w:rsidRPr="00DB338A" w:rsidTr="00DB338A">
        <w:tc>
          <w:tcPr>
            <w:tcW w:w="9350" w:type="dxa"/>
          </w:tcPr>
          <w:p w:rsidR="00DB338A" w:rsidRDefault="00DB338A" w:rsidP="00BD61D3">
            <w:pPr>
              <w:rPr>
                <w:sz w:val="24"/>
                <w:szCs w:val="24"/>
              </w:rPr>
            </w:pPr>
          </w:p>
          <w:p w:rsidR="00DB338A" w:rsidRDefault="00DB338A" w:rsidP="00BD61D3">
            <w:pPr>
              <w:rPr>
                <w:sz w:val="24"/>
                <w:szCs w:val="24"/>
              </w:rPr>
            </w:pPr>
          </w:p>
          <w:p w:rsidR="00DB338A" w:rsidRDefault="00DB338A" w:rsidP="00BD61D3">
            <w:pPr>
              <w:rPr>
                <w:sz w:val="24"/>
                <w:szCs w:val="24"/>
              </w:rPr>
            </w:pPr>
          </w:p>
          <w:p w:rsidR="00DB338A" w:rsidRDefault="00DB338A" w:rsidP="00BD61D3">
            <w:pPr>
              <w:rPr>
                <w:sz w:val="24"/>
                <w:szCs w:val="24"/>
              </w:rPr>
            </w:pPr>
          </w:p>
          <w:p w:rsidR="00DB338A" w:rsidRPr="00DB338A" w:rsidRDefault="00DB338A" w:rsidP="00BD61D3">
            <w:pPr>
              <w:rPr>
                <w:sz w:val="24"/>
                <w:szCs w:val="24"/>
              </w:rPr>
            </w:pPr>
          </w:p>
        </w:tc>
      </w:tr>
      <w:tr w:rsidR="00DB338A" w:rsidRPr="00DB338A" w:rsidTr="00C34E81">
        <w:tc>
          <w:tcPr>
            <w:tcW w:w="9350" w:type="dxa"/>
            <w:shd w:val="clear" w:color="auto" w:fill="E9EFF7"/>
          </w:tcPr>
          <w:p w:rsidR="00DB338A" w:rsidRPr="00DB338A" w:rsidRDefault="00DB338A" w:rsidP="00BD61D3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DB338A">
              <w:rPr>
                <w:b/>
                <w:bCs/>
                <w:color w:val="002060"/>
                <w:sz w:val="24"/>
                <w:szCs w:val="24"/>
              </w:rPr>
              <w:t xml:space="preserve">Areas for Improvement: </w:t>
            </w:r>
          </w:p>
        </w:tc>
      </w:tr>
      <w:tr w:rsidR="00DB338A" w:rsidRPr="00DB338A" w:rsidTr="00DB338A">
        <w:tc>
          <w:tcPr>
            <w:tcW w:w="9350" w:type="dxa"/>
          </w:tcPr>
          <w:p w:rsidR="00DB338A" w:rsidRDefault="00DB338A" w:rsidP="00BD61D3">
            <w:pPr>
              <w:rPr>
                <w:sz w:val="24"/>
                <w:szCs w:val="24"/>
              </w:rPr>
            </w:pPr>
          </w:p>
          <w:p w:rsidR="00DB338A" w:rsidRDefault="00DB338A" w:rsidP="00BD61D3">
            <w:pPr>
              <w:rPr>
                <w:sz w:val="24"/>
                <w:szCs w:val="24"/>
              </w:rPr>
            </w:pPr>
          </w:p>
          <w:p w:rsidR="00DB338A" w:rsidRDefault="00DB338A" w:rsidP="00BD61D3">
            <w:pPr>
              <w:rPr>
                <w:sz w:val="24"/>
                <w:szCs w:val="24"/>
              </w:rPr>
            </w:pPr>
          </w:p>
          <w:p w:rsidR="00DB338A" w:rsidRDefault="00DB338A" w:rsidP="00BD61D3">
            <w:pPr>
              <w:rPr>
                <w:sz w:val="24"/>
                <w:szCs w:val="24"/>
              </w:rPr>
            </w:pPr>
          </w:p>
          <w:p w:rsidR="00DB338A" w:rsidRPr="00DB338A" w:rsidRDefault="00DB338A" w:rsidP="00BD61D3">
            <w:pPr>
              <w:rPr>
                <w:sz w:val="24"/>
                <w:szCs w:val="24"/>
              </w:rPr>
            </w:pPr>
          </w:p>
        </w:tc>
      </w:tr>
    </w:tbl>
    <w:p w:rsidR="00DB338A" w:rsidRPr="00C34E81" w:rsidRDefault="00DB338A" w:rsidP="00C34E81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shd w:val="clear" w:color="auto" w:fill="E9EFF7"/>
        <w:tblLook w:val="04A0" w:firstRow="1" w:lastRow="0" w:firstColumn="1" w:lastColumn="0" w:noHBand="0" w:noVBand="1"/>
      </w:tblPr>
      <w:tblGrid>
        <w:gridCol w:w="4675"/>
        <w:gridCol w:w="1558"/>
        <w:gridCol w:w="1558"/>
        <w:gridCol w:w="1559"/>
      </w:tblGrid>
      <w:tr w:rsidR="00DB338A" w:rsidRPr="00DB338A" w:rsidTr="00C34E81">
        <w:tc>
          <w:tcPr>
            <w:tcW w:w="4675" w:type="dxa"/>
            <w:shd w:val="clear" w:color="auto" w:fill="E9EFF7"/>
          </w:tcPr>
          <w:p w:rsidR="00DB338A" w:rsidRPr="00DB338A" w:rsidRDefault="00DB338A" w:rsidP="00DB338A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DB338A">
              <w:rPr>
                <w:b/>
                <w:bCs/>
                <w:color w:val="002060"/>
                <w:sz w:val="24"/>
                <w:szCs w:val="24"/>
              </w:rPr>
              <w:t xml:space="preserve">Alignment with Institutional Priorities: </w:t>
            </w:r>
          </w:p>
        </w:tc>
        <w:tc>
          <w:tcPr>
            <w:tcW w:w="1558" w:type="dxa"/>
            <w:shd w:val="clear" w:color="auto" w:fill="E9EFF7"/>
          </w:tcPr>
          <w:p w:rsidR="00DB338A" w:rsidRPr="00DB338A" w:rsidRDefault="00DB338A" w:rsidP="00DB338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3749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D4135">
              <w:rPr>
                <w:sz w:val="24"/>
                <w:szCs w:val="24"/>
              </w:rPr>
              <w:t xml:space="preserve"> </w:t>
            </w:r>
            <w:r w:rsidRPr="00DB338A">
              <w:rPr>
                <w:sz w:val="24"/>
                <w:szCs w:val="24"/>
              </w:rPr>
              <w:t xml:space="preserve">Strong </w:t>
            </w:r>
          </w:p>
        </w:tc>
        <w:tc>
          <w:tcPr>
            <w:tcW w:w="1558" w:type="dxa"/>
            <w:shd w:val="clear" w:color="auto" w:fill="E9EFF7"/>
          </w:tcPr>
          <w:p w:rsidR="00DB338A" w:rsidRPr="00DB338A" w:rsidRDefault="00DB338A" w:rsidP="00DB338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1490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D4135">
              <w:rPr>
                <w:sz w:val="24"/>
                <w:szCs w:val="24"/>
              </w:rPr>
              <w:t xml:space="preserve"> </w:t>
            </w:r>
            <w:r w:rsidRPr="00DB338A">
              <w:rPr>
                <w:sz w:val="24"/>
                <w:szCs w:val="24"/>
              </w:rPr>
              <w:t>Moderate</w:t>
            </w:r>
          </w:p>
        </w:tc>
        <w:tc>
          <w:tcPr>
            <w:tcW w:w="1559" w:type="dxa"/>
            <w:shd w:val="clear" w:color="auto" w:fill="E9EFF7"/>
          </w:tcPr>
          <w:p w:rsidR="00DB338A" w:rsidRPr="00DB338A" w:rsidRDefault="00DB338A" w:rsidP="00DB338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848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D4135">
              <w:rPr>
                <w:sz w:val="24"/>
                <w:szCs w:val="24"/>
              </w:rPr>
              <w:t xml:space="preserve"> </w:t>
            </w:r>
            <w:r w:rsidRPr="00DB338A">
              <w:rPr>
                <w:sz w:val="24"/>
                <w:szCs w:val="24"/>
              </w:rPr>
              <w:t>Weak</w:t>
            </w:r>
          </w:p>
        </w:tc>
      </w:tr>
    </w:tbl>
    <w:p w:rsidR="00DB338A" w:rsidRPr="00C34E81" w:rsidRDefault="00DB338A" w:rsidP="00C34E81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338A" w:rsidRPr="00DB338A" w:rsidTr="00C34E81">
        <w:tc>
          <w:tcPr>
            <w:tcW w:w="9350" w:type="dxa"/>
            <w:shd w:val="clear" w:color="auto" w:fill="E9EFF7"/>
          </w:tcPr>
          <w:p w:rsidR="00DB338A" w:rsidRPr="00DB338A" w:rsidRDefault="00DB338A" w:rsidP="00BD61D3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DB338A">
              <w:rPr>
                <w:b/>
                <w:bCs/>
                <w:color w:val="002060"/>
                <w:sz w:val="24"/>
                <w:szCs w:val="24"/>
              </w:rPr>
              <w:t xml:space="preserve">Training or Support Needs: </w:t>
            </w:r>
          </w:p>
        </w:tc>
      </w:tr>
      <w:tr w:rsidR="00DB338A" w:rsidRPr="00DB338A" w:rsidTr="00DB338A">
        <w:tc>
          <w:tcPr>
            <w:tcW w:w="9350" w:type="dxa"/>
          </w:tcPr>
          <w:p w:rsidR="00DB338A" w:rsidRDefault="00DB338A" w:rsidP="00BD61D3"/>
          <w:p w:rsidR="00DB338A" w:rsidRDefault="00DB338A" w:rsidP="00BD61D3"/>
          <w:p w:rsidR="00DB338A" w:rsidRDefault="00DB338A" w:rsidP="00BD61D3"/>
          <w:p w:rsidR="00DB338A" w:rsidRDefault="00DB338A" w:rsidP="00BD61D3"/>
          <w:p w:rsidR="00DB338A" w:rsidRPr="00DB338A" w:rsidRDefault="00DB338A" w:rsidP="00BD61D3"/>
        </w:tc>
      </w:tr>
    </w:tbl>
    <w:p w:rsidR="006920F0" w:rsidRDefault="006D4135" w:rsidP="00C34E81">
      <w:pPr>
        <w:pStyle w:val="Heading1"/>
        <w:spacing w:before="240"/>
      </w:pPr>
      <w:r>
        <w:t>Feedback and Follow-up</w:t>
      </w:r>
    </w:p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55"/>
        <w:gridCol w:w="5040"/>
        <w:gridCol w:w="2160"/>
        <w:gridCol w:w="1795"/>
      </w:tblGrid>
      <w:tr w:rsidR="005424E7" w:rsidRPr="005424E7" w:rsidTr="00C34E81">
        <w:trPr>
          <w:trHeight w:val="144"/>
        </w:trPr>
        <w:tc>
          <w:tcPr>
            <w:tcW w:w="5395" w:type="dxa"/>
            <w:gridSpan w:val="2"/>
            <w:shd w:val="clear" w:color="auto" w:fill="E9EFF7"/>
          </w:tcPr>
          <w:p w:rsidR="005424E7" w:rsidRPr="005424E7" w:rsidRDefault="005424E7" w:rsidP="005424E7">
            <w:pPr>
              <w:rPr>
                <w:b/>
                <w:bCs/>
                <w:sz w:val="24"/>
                <w:szCs w:val="24"/>
              </w:rPr>
            </w:pPr>
            <w:r w:rsidRPr="005424E7">
              <w:rPr>
                <w:b/>
                <w:bCs/>
                <w:color w:val="002060"/>
                <w:sz w:val="24"/>
                <w:szCs w:val="24"/>
              </w:rPr>
              <w:t xml:space="preserve">Action Plan </w:t>
            </w:r>
            <w:proofErr w:type="gramStart"/>
            <w:r w:rsidRPr="005424E7">
              <w:rPr>
                <w:b/>
                <w:bCs/>
                <w:color w:val="002060"/>
                <w:sz w:val="24"/>
                <w:szCs w:val="24"/>
              </w:rPr>
              <w:t>Required ?</w:t>
            </w:r>
            <w:proofErr w:type="gramEnd"/>
          </w:p>
        </w:tc>
        <w:tc>
          <w:tcPr>
            <w:tcW w:w="2160" w:type="dxa"/>
            <w:vAlign w:val="center"/>
          </w:tcPr>
          <w:p w:rsidR="005424E7" w:rsidRPr="005424E7" w:rsidRDefault="005424E7" w:rsidP="005424E7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7160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E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424E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795" w:type="dxa"/>
            <w:vAlign w:val="center"/>
          </w:tcPr>
          <w:p w:rsidR="005424E7" w:rsidRPr="005424E7" w:rsidRDefault="005424E7" w:rsidP="005424E7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6280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D4135">
              <w:rPr>
                <w:sz w:val="24"/>
                <w:szCs w:val="24"/>
              </w:rPr>
              <w:t xml:space="preserve"> </w:t>
            </w:r>
            <w:r w:rsidRPr="005424E7">
              <w:rPr>
                <w:sz w:val="24"/>
                <w:szCs w:val="24"/>
              </w:rPr>
              <w:t>No</w:t>
            </w:r>
          </w:p>
        </w:tc>
      </w:tr>
      <w:tr w:rsidR="005424E7" w:rsidRPr="005424E7" w:rsidTr="00C34E81">
        <w:trPr>
          <w:trHeight w:val="144"/>
        </w:trPr>
        <w:tc>
          <w:tcPr>
            <w:tcW w:w="9350" w:type="dxa"/>
            <w:gridSpan w:val="4"/>
            <w:shd w:val="clear" w:color="auto" w:fill="E9EFF7"/>
          </w:tcPr>
          <w:p w:rsidR="005424E7" w:rsidRPr="005424E7" w:rsidRDefault="005424E7" w:rsidP="005424E7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5424E7">
              <w:rPr>
                <w:b/>
                <w:bCs/>
                <w:color w:val="002060"/>
                <w:sz w:val="24"/>
                <w:szCs w:val="24"/>
              </w:rPr>
              <w:t xml:space="preserve">If Yes, Describe Required Actions: </w:t>
            </w:r>
          </w:p>
        </w:tc>
      </w:tr>
      <w:tr w:rsidR="005424E7" w:rsidRPr="00C34E81" w:rsidTr="00C34E81">
        <w:trPr>
          <w:trHeight w:val="144"/>
        </w:trPr>
        <w:tc>
          <w:tcPr>
            <w:tcW w:w="5395" w:type="dxa"/>
            <w:gridSpan w:val="2"/>
            <w:shd w:val="clear" w:color="auto" w:fill="E9EFF7"/>
          </w:tcPr>
          <w:p w:rsidR="005424E7" w:rsidRPr="00C34E81" w:rsidRDefault="005424E7" w:rsidP="00DA630B">
            <w:pPr>
              <w:rPr>
                <w:b/>
                <w:bCs/>
                <w:color w:val="002060"/>
              </w:rPr>
            </w:pPr>
            <w:r w:rsidRPr="00C34E81">
              <w:rPr>
                <w:b/>
                <w:bCs/>
                <w:color w:val="002060"/>
              </w:rPr>
              <w:t>Action</w:t>
            </w:r>
          </w:p>
        </w:tc>
        <w:tc>
          <w:tcPr>
            <w:tcW w:w="2160" w:type="dxa"/>
            <w:shd w:val="clear" w:color="auto" w:fill="E9EFF7"/>
          </w:tcPr>
          <w:p w:rsidR="005424E7" w:rsidRPr="00C34E81" w:rsidRDefault="005424E7" w:rsidP="00DA630B">
            <w:pPr>
              <w:rPr>
                <w:b/>
                <w:bCs/>
                <w:color w:val="002060"/>
              </w:rPr>
            </w:pPr>
            <w:r w:rsidRPr="00C34E81">
              <w:rPr>
                <w:b/>
                <w:bCs/>
                <w:color w:val="002060"/>
              </w:rPr>
              <w:t>Responsible Party for Follow-Up</w:t>
            </w:r>
          </w:p>
        </w:tc>
        <w:tc>
          <w:tcPr>
            <w:tcW w:w="1795" w:type="dxa"/>
            <w:shd w:val="clear" w:color="auto" w:fill="E9EFF7"/>
          </w:tcPr>
          <w:p w:rsidR="005424E7" w:rsidRPr="00C34E81" w:rsidRDefault="005424E7" w:rsidP="00DA630B">
            <w:pPr>
              <w:rPr>
                <w:b/>
                <w:bCs/>
                <w:color w:val="002060"/>
              </w:rPr>
            </w:pPr>
            <w:r w:rsidRPr="00C34E81">
              <w:rPr>
                <w:b/>
                <w:bCs/>
                <w:color w:val="002060"/>
              </w:rPr>
              <w:t>Timeline</w:t>
            </w:r>
            <w:r w:rsidR="00C34E81" w:rsidRPr="00C34E81">
              <w:rPr>
                <w:b/>
                <w:bCs/>
                <w:color w:val="002060"/>
              </w:rPr>
              <w:t xml:space="preserve"> for Re-Evaluation</w:t>
            </w:r>
          </w:p>
        </w:tc>
      </w:tr>
      <w:tr w:rsidR="005424E7" w:rsidRPr="005424E7" w:rsidTr="00C34E81">
        <w:trPr>
          <w:trHeight w:val="432"/>
        </w:trPr>
        <w:tc>
          <w:tcPr>
            <w:tcW w:w="355" w:type="dxa"/>
            <w:shd w:val="clear" w:color="auto" w:fill="E9EFF7"/>
          </w:tcPr>
          <w:p w:rsidR="005424E7" w:rsidRPr="00C34E81" w:rsidRDefault="005424E7" w:rsidP="00DA630B">
            <w:r w:rsidRPr="00C34E81">
              <w:t>1)</w:t>
            </w:r>
          </w:p>
        </w:tc>
        <w:tc>
          <w:tcPr>
            <w:tcW w:w="5040" w:type="dxa"/>
          </w:tcPr>
          <w:p w:rsidR="005424E7" w:rsidRPr="00C34E81" w:rsidRDefault="005424E7" w:rsidP="00DA630B"/>
        </w:tc>
        <w:tc>
          <w:tcPr>
            <w:tcW w:w="2160" w:type="dxa"/>
          </w:tcPr>
          <w:p w:rsidR="005424E7" w:rsidRPr="00C34E81" w:rsidRDefault="005424E7" w:rsidP="00DA630B"/>
        </w:tc>
        <w:tc>
          <w:tcPr>
            <w:tcW w:w="1795" w:type="dxa"/>
          </w:tcPr>
          <w:p w:rsidR="005424E7" w:rsidRPr="00C34E81" w:rsidRDefault="005424E7" w:rsidP="00DA630B"/>
        </w:tc>
      </w:tr>
      <w:tr w:rsidR="005424E7" w:rsidRPr="005424E7" w:rsidTr="00C34E81">
        <w:trPr>
          <w:trHeight w:val="432"/>
        </w:trPr>
        <w:tc>
          <w:tcPr>
            <w:tcW w:w="355" w:type="dxa"/>
            <w:shd w:val="clear" w:color="auto" w:fill="E9EFF7"/>
          </w:tcPr>
          <w:p w:rsidR="005424E7" w:rsidRPr="00C34E81" w:rsidRDefault="005424E7" w:rsidP="00DA630B">
            <w:r w:rsidRPr="00C34E81">
              <w:t>2)</w:t>
            </w:r>
          </w:p>
        </w:tc>
        <w:tc>
          <w:tcPr>
            <w:tcW w:w="5040" w:type="dxa"/>
          </w:tcPr>
          <w:p w:rsidR="005424E7" w:rsidRPr="00C34E81" w:rsidRDefault="005424E7" w:rsidP="00DA630B"/>
        </w:tc>
        <w:tc>
          <w:tcPr>
            <w:tcW w:w="2160" w:type="dxa"/>
          </w:tcPr>
          <w:p w:rsidR="005424E7" w:rsidRPr="00C34E81" w:rsidRDefault="005424E7" w:rsidP="00DA630B"/>
        </w:tc>
        <w:tc>
          <w:tcPr>
            <w:tcW w:w="1795" w:type="dxa"/>
          </w:tcPr>
          <w:p w:rsidR="005424E7" w:rsidRPr="00C34E81" w:rsidRDefault="005424E7" w:rsidP="00DA630B"/>
        </w:tc>
      </w:tr>
      <w:tr w:rsidR="005424E7" w:rsidRPr="005424E7" w:rsidTr="00C34E81">
        <w:trPr>
          <w:trHeight w:val="432"/>
        </w:trPr>
        <w:tc>
          <w:tcPr>
            <w:tcW w:w="355" w:type="dxa"/>
            <w:shd w:val="clear" w:color="auto" w:fill="E9EFF7"/>
          </w:tcPr>
          <w:p w:rsidR="005424E7" w:rsidRPr="00C34E81" w:rsidRDefault="005424E7" w:rsidP="00DA630B">
            <w:r w:rsidRPr="00C34E81">
              <w:t>3)</w:t>
            </w:r>
          </w:p>
        </w:tc>
        <w:tc>
          <w:tcPr>
            <w:tcW w:w="5040" w:type="dxa"/>
          </w:tcPr>
          <w:p w:rsidR="005424E7" w:rsidRPr="00C34E81" w:rsidRDefault="005424E7" w:rsidP="00DA630B"/>
        </w:tc>
        <w:tc>
          <w:tcPr>
            <w:tcW w:w="2160" w:type="dxa"/>
          </w:tcPr>
          <w:p w:rsidR="005424E7" w:rsidRPr="00C34E81" w:rsidRDefault="005424E7" w:rsidP="00DA630B"/>
        </w:tc>
        <w:tc>
          <w:tcPr>
            <w:tcW w:w="1795" w:type="dxa"/>
          </w:tcPr>
          <w:p w:rsidR="005424E7" w:rsidRPr="00C34E81" w:rsidRDefault="005424E7" w:rsidP="00DA630B"/>
        </w:tc>
      </w:tr>
      <w:tr w:rsidR="005424E7" w:rsidRPr="005424E7" w:rsidTr="00C34E81">
        <w:trPr>
          <w:trHeight w:val="432"/>
        </w:trPr>
        <w:tc>
          <w:tcPr>
            <w:tcW w:w="355" w:type="dxa"/>
            <w:shd w:val="clear" w:color="auto" w:fill="E9EFF7"/>
          </w:tcPr>
          <w:p w:rsidR="005424E7" w:rsidRPr="00C34E81" w:rsidRDefault="005424E7" w:rsidP="00DA630B">
            <w:r w:rsidRPr="00C34E81">
              <w:t>4)</w:t>
            </w:r>
          </w:p>
        </w:tc>
        <w:tc>
          <w:tcPr>
            <w:tcW w:w="5040" w:type="dxa"/>
          </w:tcPr>
          <w:p w:rsidR="005424E7" w:rsidRPr="00C34E81" w:rsidRDefault="005424E7" w:rsidP="00DA630B"/>
        </w:tc>
        <w:tc>
          <w:tcPr>
            <w:tcW w:w="2160" w:type="dxa"/>
          </w:tcPr>
          <w:p w:rsidR="005424E7" w:rsidRPr="00C34E81" w:rsidRDefault="005424E7" w:rsidP="00DA630B"/>
        </w:tc>
        <w:tc>
          <w:tcPr>
            <w:tcW w:w="1795" w:type="dxa"/>
          </w:tcPr>
          <w:p w:rsidR="005424E7" w:rsidRPr="00C34E81" w:rsidRDefault="005424E7" w:rsidP="00DA630B"/>
        </w:tc>
      </w:tr>
      <w:tr w:rsidR="005424E7" w:rsidRPr="005424E7" w:rsidTr="00C34E81">
        <w:trPr>
          <w:trHeight w:val="432"/>
        </w:trPr>
        <w:tc>
          <w:tcPr>
            <w:tcW w:w="355" w:type="dxa"/>
            <w:shd w:val="clear" w:color="auto" w:fill="E9EFF7"/>
          </w:tcPr>
          <w:p w:rsidR="005424E7" w:rsidRPr="00C34E81" w:rsidRDefault="005424E7" w:rsidP="00DA630B">
            <w:r w:rsidRPr="00C34E81">
              <w:t>5)</w:t>
            </w:r>
          </w:p>
        </w:tc>
        <w:tc>
          <w:tcPr>
            <w:tcW w:w="5040" w:type="dxa"/>
          </w:tcPr>
          <w:p w:rsidR="005424E7" w:rsidRPr="00C34E81" w:rsidRDefault="005424E7" w:rsidP="00DA630B"/>
        </w:tc>
        <w:tc>
          <w:tcPr>
            <w:tcW w:w="2160" w:type="dxa"/>
          </w:tcPr>
          <w:p w:rsidR="005424E7" w:rsidRPr="00C34E81" w:rsidRDefault="005424E7" w:rsidP="00DA630B"/>
        </w:tc>
        <w:tc>
          <w:tcPr>
            <w:tcW w:w="1795" w:type="dxa"/>
          </w:tcPr>
          <w:p w:rsidR="005424E7" w:rsidRPr="00C34E81" w:rsidRDefault="005424E7" w:rsidP="00DA630B"/>
        </w:tc>
      </w:tr>
    </w:tbl>
    <w:p w:rsidR="006920F0" w:rsidRDefault="006D4135" w:rsidP="00C34E81">
      <w:pPr>
        <w:pStyle w:val="Heading1"/>
        <w:spacing w:before="240"/>
      </w:pPr>
      <w:r>
        <w:t>Signatures</w:t>
      </w:r>
      <w:r w:rsidR="0025043F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5"/>
        <w:gridCol w:w="3150"/>
        <w:gridCol w:w="2520"/>
        <w:gridCol w:w="1435"/>
      </w:tblGrid>
      <w:tr w:rsidR="005424E7" w:rsidRPr="005424E7" w:rsidTr="00C34E81">
        <w:tc>
          <w:tcPr>
            <w:tcW w:w="2245" w:type="dxa"/>
            <w:shd w:val="clear" w:color="auto" w:fill="E9EFF7"/>
          </w:tcPr>
          <w:p w:rsidR="006920F0" w:rsidRPr="005424E7" w:rsidRDefault="00C34E81" w:rsidP="00C34E81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Role</w:t>
            </w:r>
          </w:p>
        </w:tc>
        <w:tc>
          <w:tcPr>
            <w:tcW w:w="3150" w:type="dxa"/>
            <w:shd w:val="clear" w:color="auto" w:fill="E9EFF7"/>
          </w:tcPr>
          <w:p w:rsidR="006920F0" w:rsidRPr="005424E7" w:rsidRDefault="00C34E81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Name</w:t>
            </w:r>
          </w:p>
        </w:tc>
        <w:tc>
          <w:tcPr>
            <w:tcW w:w="2520" w:type="dxa"/>
            <w:shd w:val="clear" w:color="auto" w:fill="E9EFF7"/>
          </w:tcPr>
          <w:p w:rsidR="006920F0" w:rsidRPr="005424E7" w:rsidRDefault="006D4135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5424E7">
              <w:rPr>
                <w:b/>
                <w:bCs/>
                <w:color w:val="002060"/>
                <w:sz w:val="24"/>
                <w:szCs w:val="24"/>
              </w:rPr>
              <w:t>Signature</w:t>
            </w:r>
          </w:p>
        </w:tc>
        <w:tc>
          <w:tcPr>
            <w:tcW w:w="1435" w:type="dxa"/>
            <w:shd w:val="clear" w:color="auto" w:fill="E9EFF7"/>
          </w:tcPr>
          <w:p w:rsidR="006920F0" w:rsidRPr="005424E7" w:rsidRDefault="006D4135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5424E7">
              <w:rPr>
                <w:b/>
                <w:bCs/>
                <w:color w:val="002060"/>
                <w:sz w:val="24"/>
                <w:szCs w:val="24"/>
              </w:rPr>
              <w:t>Date</w:t>
            </w:r>
          </w:p>
        </w:tc>
      </w:tr>
      <w:tr w:rsidR="00C34E81" w:rsidRPr="005424E7" w:rsidTr="0025043F">
        <w:trPr>
          <w:trHeight w:val="504"/>
        </w:trPr>
        <w:tc>
          <w:tcPr>
            <w:tcW w:w="2245" w:type="dxa"/>
            <w:shd w:val="clear" w:color="auto" w:fill="E9EFF7"/>
            <w:vAlign w:val="center"/>
          </w:tcPr>
          <w:p w:rsidR="00C34E81" w:rsidRPr="0025043F" w:rsidRDefault="00C34E81" w:rsidP="0025043F">
            <w:pPr>
              <w:rPr>
                <w:color w:val="002060"/>
                <w:sz w:val="24"/>
                <w:szCs w:val="24"/>
              </w:rPr>
            </w:pPr>
            <w:r w:rsidRPr="0025043F">
              <w:rPr>
                <w:color w:val="002060"/>
                <w:sz w:val="24"/>
                <w:szCs w:val="24"/>
              </w:rPr>
              <w:t>Committee Chair</w:t>
            </w:r>
          </w:p>
        </w:tc>
        <w:tc>
          <w:tcPr>
            <w:tcW w:w="3150" w:type="dxa"/>
            <w:vAlign w:val="center"/>
          </w:tcPr>
          <w:p w:rsidR="00C34E81" w:rsidRPr="005424E7" w:rsidRDefault="00C34E81" w:rsidP="0025043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34E81" w:rsidRPr="005424E7" w:rsidRDefault="00C34E81" w:rsidP="0025043F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C34E81" w:rsidRPr="005424E7" w:rsidRDefault="00C34E81" w:rsidP="0025043F">
            <w:pPr>
              <w:rPr>
                <w:sz w:val="24"/>
                <w:szCs w:val="24"/>
              </w:rPr>
            </w:pPr>
          </w:p>
        </w:tc>
      </w:tr>
      <w:tr w:rsidR="00C34E81" w:rsidRPr="005424E7" w:rsidTr="0025043F">
        <w:trPr>
          <w:trHeight w:val="504"/>
        </w:trPr>
        <w:tc>
          <w:tcPr>
            <w:tcW w:w="2245" w:type="dxa"/>
            <w:shd w:val="clear" w:color="auto" w:fill="E9EFF7"/>
            <w:vAlign w:val="center"/>
          </w:tcPr>
          <w:p w:rsidR="00C34E81" w:rsidRPr="0025043F" w:rsidRDefault="00C34E81" w:rsidP="0025043F">
            <w:pPr>
              <w:rPr>
                <w:color w:val="002060"/>
                <w:sz w:val="24"/>
                <w:szCs w:val="24"/>
              </w:rPr>
            </w:pPr>
            <w:r w:rsidRPr="0025043F">
              <w:rPr>
                <w:color w:val="002060"/>
                <w:sz w:val="24"/>
                <w:szCs w:val="24"/>
              </w:rPr>
              <w:t>Department Chair</w:t>
            </w:r>
          </w:p>
        </w:tc>
        <w:tc>
          <w:tcPr>
            <w:tcW w:w="3150" w:type="dxa"/>
            <w:vAlign w:val="center"/>
          </w:tcPr>
          <w:p w:rsidR="00C34E81" w:rsidRPr="005424E7" w:rsidRDefault="00C34E81" w:rsidP="0025043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34E81" w:rsidRPr="005424E7" w:rsidRDefault="00C34E81" w:rsidP="0025043F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C34E81" w:rsidRPr="005424E7" w:rsidRDefault="00C34E81" w:rsidP="0025043F">
            <w:pPr>
              <w:rPr>
                <w:sz w:val="24"/>
                <w:szCs w:val="24"/>
              </w:rPr>
            </w:pPr>
          </w:p>
        </w:tc>
      </w:tr>
      <w:tr w:rsidR="00C34E81" w:rsidRPr="005424E7" w:rsidTr="0025043F">
        <w:trPr>
          <w:trHeight w:val="504"/>
        </w:trPr>
        <w:tc>
          <w:tcPr>
            <w:tcW w:w="2245" w:type="dxa"/>
            <w:shd w:val="clear" w:color="auto" w:fill="E9EFF7"/>
            <w:vAlign w:val="center"/>
          </w:tcPr>
          <w:p w:rsidR="00C34E81" w:rsidRPr="0025043F" w:rsidRDefault="00C34E81" w:rsidP="0025043F">
            <w:pPr>
              <w:rPr>
                <w:color w:val="002060"/>
                <w:sz w:val="24"/>
                <w:szCs w:val="24"/>
              </w:rPr>
            </w:pPr>
            <w:r w:rsidRPr="0025043F">
              <w:rPr>
                <w:color w:val="002060"/>
                <w:sz w:val="24"/>
                <w:szCs w:val="24"/>
              </w:rPr>
              <w:t>Dean (if applicable)</w:t>
            </w:r>
          </w:p>
        </w:tc>
        <w:tc>
          <w:tcPr>
            <w:tcW w:w="3150" w:type="dxa"/>
            <w:vAlign w:val="center"/>
          </w:tcPr>
          <w:p w:rsidR="00C34E81" w:rsidRPr="005424E7" w:rsidRDefault="00C34E81" w:rsidP="0025043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34E81" w:rsidRPr="005424E7" w:rsidRDefault="00C34E81" w:rsidP="0025043F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C34E81" w:rsidRPr="005424E7" w:rsidRDefault="00C34E81" w:rsidP="0025043F">
            <w:pPr>
              <w:rPr>
                <w:sz w:val="24"/>
                <w:szCs w:val="24"/>
              </w:rPr>
            </w:pPr>
          </w:p>
        </w:tc>
      </w:tr>
    </w:tbl>
    <w:p w:rsidR="00D11FEF" w:rsidRDefault="00D11FEF" w:rsidP="006D4135"/>
    <w:sectPr w:rsidR="00D11FEF" w:rsidSect="00C34E81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D994FFB"/>
    <w:multiLevelType w:val="hybridMultilevel"/>
    <w:tmpl w:val="41827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06CA7"/>
    <w:multiLevelType w:val="hybridMultilevel"/>
    <w:tmpl w:val="9ED497EE"/>
    <w:lvl w:ilvl="0" w:tplc="F65CBA1E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81655E"/>
    <w:multiLevelType w:val="hybridMultilevel"/>
    <w:tmpl w:val="0130DC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07719"/>
    <w:rsid w:val="0025043F"/>
    <w:rsid w:val="0029639D"/>
    <w:rsid w:val="00325164"/>
    <w:rsid w:val="00326F90"/>
    <w:rsid w:val="005424E7"/>
    <w:rsid w:val="006920F0"/>
    <w:rsid w:val="006D4135"/>
    <w:rsid w:val="00761369"/>
    <w:rsid w:val="00AA1D8D"/>
    <w:rsid w:val="00B47730"/>
    <w:rsid w:val="00B765B2"/>
    <w:rsid w:val="00C34E81"/>
    <w:rsid w:val="00CB0664"/>
    <w:rsid w:val="00D11FEF"/>
    <w:rsid w:val="00D82DA4"/>
    <w:rsid w:val="00DB338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3875B5"/>
  <w14:defaultImageDpi w14:val="300"/>
  <w15:docId w15:val="{DED7232B-7225-40EC-8EFC-9A5747C0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B765B2"/>
    <w:pPr>
      <w:keepNext/>
      <w:keepLines/>
      <w:numPr>
        <w:numId w:val="12"/>
      </w:numPr>
      <w:spacing w:before="360" w:after="0"/>
      <w:outlineLvl w:val="0"/>
    </w:pPr>
    <w:rPr>
      <w:rFonts w:eastAsiaTheme="majorEastAsia" w:cstheme="majorBidi"/>
      <w:b/>
      <w:bCs/>
      <w:color w:val="00206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65B2"/>
    <w:rPr>
      <w:rFonts w:eastAsiaTheme="majorEastAsia" w:cstheme="majorBidi"/>
      <w:b/>
      <w:bCs/>
      <w:color w:val="00206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67DF89-CD15-4A66-8F5A-C7FF0AF2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Abdullah Qudah</cp:lastModifiedBy>
  <cp:revision>3</cp:revision>
  <dcterms:created xsi:type="dcterms:W3CDTF">2025-07-02T14:02:00Z</dcterms:created>
  <dcterms:modified xsi:type="dcterms:W3CDTF">2025-07-02T14:03:00Z</dcterms:modified>
  <cp:category/>
</cp:coreProperties>
</file>