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E7811" w14:textId="77777777" w:rsidR="00335DCA" w:rsidRDefault="00000000" w:rsidP="003C0898">
      <w:pPr>
        <w:pStyle w:val="Title"/>
        <w:spacing w:after="0"/>
        <w:jc w:val="center"/>
      </w:pPr>
      <w:r>
        <w:t>Fahad Bin Sultan University</w:t>
      </w:r>
    </w:p>
    <w:p w14:paraId="6E1104C2" w14:textId="6A3019DF" w:rsidR="00335DCA" w:rsidRPr="00583905" w:rsidRDefault="00000000" w:rsidP="00385B53">
      <w:pPr>
        <w:pStyle w:val="Heading1"/>
        <w:spacing w:before="0"/>
        <w:jc w:val="center"/>
        <w:rPr>
          <w:rFonts w:ascii="Adobe Devanagari" w:hAnsi="Adobe Devanagari" w:cs="Adobe Devanagari"/>
          <w:color w:val="E36C0A" w:themeColor="accent6" w:themeShade="BF"/>
        </w:rPr>
      </w:pPr>
      <w:r w:rsidRPr="00583905">
        <w:rPr>
          <w:rFonts w:ascii="Adobe Devanagari" w:hAnsi="Adobe Devanagari" w:cs="Adobe Devanagari"/>
          <w:color w:val="E36C0A" w:themeColor="accent6" w:themeShade="BF"/>
        </w:rPr>
        <w:t xml:space="preserve">Professional Development Plan (PDP)–Academic Year </w:t>
      </w:r>
      <w:r w:rsidR="00583905">
        <w:rPr>
          <w:rFonts w:ascii="Adobe Devanagari" w:hAnsi="Adobe Devanagari" w:cs="Adobe Devanagari"/>
          <w:color w:val="E36C0A" w:themeColor="accent6" w:themeShade="BF"/>
        </w:rPr>
        <w:t>(</w:t>
      </w:r>
      <w:proofErr w:type="gramStart"/>
      <w:r w:rsidR="00583905" w:rsidRPr="00583905">
        <w:rPr>
          <w:rFonts w:ascii="Adobe Devanagari" w:hAnsi="Adobe Devanagari" w:cs="Adobe Devanagari"/>
          <w:color w:val="E36C0A" w:themeColor="accent6" w:themeShade="BF"/>
        </w:rPr>
        <w:t>20</w:t>
      </w:r>
      <w:r w:rsidR="00AE75E8">
        <w:rPr>
          <w:rFonts w:ascii="Adobe Devanagari" w:hAnsi="Adobe Devanagari" w:cs="Adobe Devanagari"/>
          <w:color w:val="E36C0A" w:themeColor="accent6" w:themeShade="BF"/>
        </w:rPr>
        <w:t>..</w:t>
      </w:r>
      <w:proofErr w:type="gramEnd"/>
      <w:r w:rsidRPr="00583905">
        <w:rPr>
          <w:rFonts w:ascii="Adobe Devanagari" w:hAnsi="Adobe Devanagari" w:cs="Adobe Devanagari"/>
          <w:color w:val="E36C0A" w:themeColor="accent6" w:themeShade="BF"/>
        </w:rPr>
        <w:t>–</w:t>
      </w:r>
      <w:proofErr w:type="gramStart"/>
      <w:r w:rsidR="00583905" w:rsidRPr="00583905">
        <w:rPr>
          <w:rFonts w:ascii="Adobe Devanagari" w:hAnsi="Adobe Devanagari" w:cs="Adobe Devanagari"/>
          <w:color w:val="E36C0A" w:themeColor="accent6" w:themeShade="BF"/>
        </w:rPr>
        <w:t>20</w:t>
      </w:r>
      <w:r w:rsidR="00AE75E8">
        <w:rPr>
          <w:rFonts w:ascii="Adobe Devanagari" w:hAnsi="Adobe Devanagari" w:cs="Adobe Devanagari"/>
          <w:color w:val="E36C0A" w:themeColor="accent6" w:themeShade="BF"/>
        </w:rPr>
        <w:t>..</w:t>
      </w:r>
      <w:proofErr w:type="gramEnd"/>
      <w:r w:rsidR="00583905">
        <w:rPr>
          <w:rFonts w:ascii="Adobe Devanagari" w:hAnsi="Adobe Devanagari" w:cs="Adobe Devanagari"/>
          <w:color w:val="E36C0A" w:themeColor="accent6" w:themeShade="BF"/>
        </w:rPr>
        <w:t>)</w:t>
      </w:r>
    </w:p>
    <w:p w14:paraId="1DF0657D" w14:textId="77777777" w:rsidR="00335DCA" w:rsidRPr="003C0898" w:rsidRDefault="00000000">
      <w:pPr>
        <w:pStyle w:val="Heading2"/>
        <w:rPr>
          <w:rFonts w:ascii="Adobe Devanagari" w:hAnsi="Adobe Devanagari" w:cs="Adobe Devanagari"/>
          <w:color w:val="0000CC"/>
        </w:rPr>
      </w:pPr>
      <w:r w:rsidRPr="003C0898">
        <w:rPr>
          <w:rFonts w:ascii="Adobe Devanagari" w:hAnsi="Adobe Devanagari" w:cs="Adobe Devanagari"/>
          <w:color w:val="0000CC"/>
        </w:rPr>
        <w:t>1. 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295"/>
      </w:tblGrid>
      <w:tr w:rsidR="00335DCA" w:rsidRPr="00583905" w14:paraId="4973032C" w14:textId="77777777" w:rsidTr="003C0898">
        <w:tc>
          <w:tcPr>
            <w:tcW w:w="2335" w:type="dxa"/>
          </w:tcPr>
          <w:p w14:paraId="2A722C2D" w14:textId="39620F5D" w:rsidR="00335DCA" w:rsidRPr="00385B53" w:rsidRDefault="00000000">
            <w:pPr>
              <w:rPr>
                <w:rFonts w:ascii="Adobe Devanagari" w:hAnsi="Adobe Devanagari" w:cs="Adobe Devanagari"/>
              </w:rPr>
            </w:pPr>
            <w:r w:rsidRPr="00385B53">
              <w:rPr>
                <w:rFonts w:ascii="Adobe Devanagari" w:hAnsi="Adobe Devanagari" w:cs="Adobe Devanagari"/>
              </w:rPr>
              <w:t>College/Unit:</w:t>
            </w:r>
          </w:p>
        </w:tc>
        <w:tc>
          <w:tcPr>
            <w:tcW w:w="6295" w:type="dxa"/>
          </w:tcPr>
          <w:p w14:paraId="791583ED" w14:textId="77777777" w:rsidR="00335DCA" w:rsidRPr="00583905" w:rsidRDefault="00335DCA">
            <w:pPr>
              <w:rPr>
                <w:rFonts w:ascii="Adobe Devanagari" w:hAnsi="Adobe Devanagari" w:cs="Adobe Devanagari"/>
              </w:rPr>
            </w:pPr>
          </w:p>
        </w:tc>
      </w:tr>
      <w:tr w:rsidR="00335DCA" w:rsidRPr="00583905" w14:paraId="178174B5" w14:textId="77777777" w:rsidTr="003C0898">
        <w:tc>
          <w:tcPr>
            <w:tcW w:w="2335" w:type="dxa"/>
          </w:tcPr>
          <w:p w14:paraId="5C4D945C" w14:textId="77777777" w:rsidR="00335DCA" w:rsidRPr="00385B53" w:rsidRDefault="00000000">
            <w:pPr>
              <w:rPr>
                <w:rFonts w:ascii="Adobe Devanagari" w:hAnsi="Adobe Devanagari" w:cs="Adobe Devanagari"/>
              </w:rPr>
            </w:pPr>
            <w:r w:rsidRPr="00385B53">
              <w:rPr>
                <w:rFonts w:ascii="Adobe Devanagari" w:hAnsi="Adobe Devanagari" w:cs="Adobe Devanagari"/>
              </w:rPr>
              <w:t>Department (if any):</w:t>
            </w:r>
          </w:p>
        </w:tc>
        <w:tc>
          <w:tcPr>
            <w:tcW w:w="6295" w:type="dxa"/>
          </w:tcPr>
          <w:p w14:paraId="27418469" w14:textId="77777777" w:rsidR="00335DCA" w:rsidRPr="00583905" w:rsidRDefault="00335DCA">
            <w:pPr>
              <w:rPr>
                <w:rFonts w:ascii="Adobe Devanagari" w:hAnsi="Adobe Devanagari" w:cs="Adobe Devanagari"/>
              </w:rPr>
            </w:pPr>
          </w:p>
        </w:tc>
      </w:tr>
      <w:tr w:rsidR="00335DCA" w:rsidRPr="00583905" w14:paraId="618CD3EF" w14:textId="77777777" w:rsidTr="003C0898">
        <w:tc>
          <w:tcPr>
            <w:tcW w:w="2335" w:type="dxa"/>
          </w:tcPr>
          <w:p w14:paraId="5C66FEF2" w14:textId="77777777" w:rsidR="00335DCA" w:rsidRPr="00385B53" w:rsidRDefault="00000000">
            <w:pPr>
              <w:rPr>
                <w:rFonts w:ascii="Adobe Devanagari" w:hAnsi="Adobe Devanagari" w:cs="Adobe Devanagari"/>
              </w:rPr>
            </w:pPr>
            <w:r w:rsidRPr="00385B53">
              <w:rPr>
                <w:rFonts w:ascii="Adobe Devanagari" w:hAnsi="Adobe Devanagari" w:cs="Adobe Devanagari"/>
              </w:rPr>
              <w:t>Prepared by:</w:t>
            </w:r>
          </w:p>
        </w:tc>
        <w:tc>
          <w:tcPr>
            <w:tcW w:w="6295" w:type="dxa"/>
          </w:tcPr>
          <w:p w14:paraId="764F76C8" w14:textId="77777777" w:rsidR="00335DCA" w:rsidRPr="00583905" w:rsidRDefault="00335DCA">
            <w:pPr>
              <w:rPr>
                <w:rFonts w:ascii="Adobe Devanagari" w:hAnsi="Adobe Devanagari" w:cs="Adobe Devanagari"/>
              </w:rPr>
            </w:pPr>
          </w:p>
        </w:tc>
      </w:tr>
      <w:tr w:rsidR="00335DCA" w:rsidRPr="00583905" w14:paraId="2C7D1624" w14:textId="77777777" w:rsidTr="003C0898">
        <w:tc>
          <w:tcPr>
            <w:tcW w:w="2335" w:type="dxa"/>
          </w:tcPr>
          <w:p w14:paraId="72AB6CA2" w14:textId="77777777" w:rsidR="00335DCA" w:rsidRPr="00385B53" w:rsidRDefault="00000000">
            <w:pPr>
              <w:rPr>
                <w:rFonts w:ascii="Adobe Devanagari" w:hAnsi="Adobe Devanagari" w:cs="Adobe Devanagari"/>
              </w:rPr>
            </w:pPr>
            <w:r w:rsidRPr="00385B53">
              <w:rPr>
                <w:rFonts w:ascii="Adobe Devanagari" w:hAnsi="Adobe Devanagari" w:cs="Adobe Devanagari"/>
              </w:rPr>
              <w:t>Date:</w:t>
            </w:r>
          </w:p>
        </w:tc>
        <w:tc>
          <w:tcPr>
            <w:tcW w:w="6295" w:type="dxa"/>
          </w:tcPr>
          <w:p w14:paraId="357389E0" w14:textId="77777777" w:rsidR="00335DCA" w:rsidRPr="00583905" w:rsidRDefault="00335DCA">
            <w:pPr>
              <w:rPr>
                <w:rFonts w:ascii="Adobe Devanagari" w:hAnsi="Adobe Devanagari" w:cs="Adobe Devanagari"/>
              </w:rPr>
            </w:pPr>
          </w:p>
        </w:tc>
      </w:tr>
    </w:tbl>
    <w:p w14:paraId="55C72CA8" w14:textId="3DB1C88D" w:rsidR="00335DCA" w:rsidRPr="003C0898" w:rsidRDefault="00000000">
      <w:pPr>
        <w:pStyle w:val="Heading2"/>
        <w:rPr>
          <w:rFonts w:ascii="Adobe Devanagari" w:hAnsi="Adobe Devanagari" w:cs="Adobe Devanagari"/>
          <w:color w:val="0000CC"/>
        </w:rPr>
      </w:pPr>
      <w:r w:rsidRPr="003C0898">
        <w:rPr>
          <w:rFonts w:ascii="Adobe Devanagari" w:hAnsi="Adobe Devanagari" w:cs="Adobe Devanagari"/>
          <w:color w:val="0000CC"/>
        </w:rPr>
        <w:t xml:space="preserve">2. Main Objectives </w:t>
      </w:r>
    </w:p>
    <w:p w14:paraId="5509111B" w14:textId="77777777" w:rsidR="00335DCA" w:rsidRPr="00583905" w:rsidRDefault="00000000">
      <w:pPr>
        <w:rPr>
          <w:rFonts w:ascii="Adobe Devanagari" w:hAnsi="Adobe Devanagari" w:cs="Adobe Devanagari"/>
        </w:rPr>
      </w:pPr>
      <w:r w:rsidRPr="00583905">
        <w:rPr>
          <w:rFonts w:ascii="Adobe Devanagari" w:hAnsi="Adobe Devanagari" w:cs="Adobe Devanagari"/>
        </w:rPr>
        <w:t>1. _______________________________________</w:t>
      </w:r>
    </w:p>
    <w:p w14:paraId="57E21E1C" w14:textId="77777777" w:rsidR="00335DCA" w:rsidRPr="00583905" w:rsidRDefault="00000000">
      <w:pPr>
        <w:rPr>
          <w:rFonts w:ascii="Adobe Devanagari" w:hAnsi="Adobe Devanagari" w:cs="Adobe Devanagari"/>
        </w:rPr>
      </w:pPr>
      <w:r w:rsidRPr="00583905">
        <w:rPr>
          <w:rFonts w:ascii="Adobe Devanagari" w:hAnsi="Adobe Devanagari" w:cs="Adobe Devanagari"/>
        </w:rPr>
        <w:t>2. _______________________________________</w:t>
      </w:r>
    </w:p>
    <w:p w14:paraId="18AA0831" w14:textId="77777777" w:rsidR="00335DCA" w:rsidRPr="00583905" w:rsidRDefault="00000000">
      <w:pPr>
        <w:rPr>
          <w:rFonts w:ascii="Adobe Devanagari" w:hAnsi="Adobe Devanagari" w:cs="Adobe Devanagari"/>
        </w:rPr>
      </w:pPr>
      <w:r w:rsidRPr="00583905">
        <w:rPr>
          <w:rFonts w:ascii="Adobe Devanagari" w:hAnsi="Adobe Devanagari" w:cs="Adobe Devanagari"/>
        </w:rPr>
        <w:t>3. _______________________________________</w:t>
      </w:r>
    </w:p>
    <w:p w14:paraId="4E09087B" w14:textId="77777777" w:rsidR="00335DCA" w:rsidRPr="003C0898" w:rsidRDefault="00000000">
      <w:pPr>
        <w:pStyle w:val="Heading2"/>
        <w:rPr>
          <w:rFonts w:ascii="Adobe Devanagari" w:hAnsi="Adobe Devanagari" w:cs="Adobe Devanagari"/>
          <w:color w:val="0000CC"/>
        </w:rPr>
      </w:pPr>
      <w:r w:rsidRPr="003C0898">
        <w:rPr>
          <w:rFonts w:ascii="Adobe Devanagari" w:hAnsi="Adobe Devanagari" w:cs="Adobe Devanagari"/>
          <w:color w:val="0000CC"/>
        </w:rPr>
        <w:t>3. Planned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3"/>
        <w:gridCol w:w="2108"/>
        <w:gridCol w:w="2118"/>
        <w:gridCol w:w="2301"/>
      </w:tblGrid>
      <w:tr w:rsidR="00335DCA" w:rsidRPr="00583905" w14:paraId="189B5F43" w14:textId="77777777" w:rsidTr="00583905">
        <w:tc>
          <w:tcPr>
            <w:tcW w:w="2160" w:type="dxa"/>
          </w:tcPr>
          <w:p w14:paraId="4B9737DD" w14:textId="77777777" w:rsidR="00335DCA" w:rsidRPr="00385B53" w:rsidRDefault="00000000">
            <w:pPr>
              <w:rPr>
                <w:rFonts w:ascii="Adobe Devanagari" w:hAnsi="Adobe Devanagari" w:cs="Adobe Devanagari"/>
              </w:rPr>
            </w:pPr>
            <w:r w:rsidRPr="00385B53">
              <w:rPr>
                <w:rFonts w:ascii="Adobe Devanagari" w:hAnsi="Adobe Devanagari" w:cs="Adobe Devanagari"/>
              </w:rPr>
              <w:t>Activity</w:t>
            </w:r>
          </w:p>
        </w:tc>
        <w:tc>
          <w:tcPr>
            <w:tcW w:w="2160" w:type="dxa"/>
          </w:tcPr>
          <w:p w14:paraId="034709AE" w14:textId="77777777" w:rsidR="00335DCA" w:rsidRPr="00385B53" w:rsidRDefault="00000000">
            <w:pPr>
              <w:rPr>
                <w:rFonts w:ascii="Adobe Devanagari" w:hAnsi="Adobe Devanagari" w:cs="Adobe Devanagari"/>
              </w:rPr>
            </w:pPr>
            <w:r w:rsidRPr="00385B53">
              <w:rPr>
                <w:rFonts w:ascii="Adobe Devanagari" w:hAnsi="Adobe Devanagari" w:cs="Adobe Devanagari"/>
              </w:rPr>
              <w:t>Timeline</w:t>
            </w:r>
          </w:p>
        </w:tc>
        <w:tc>
          <w:tcPr>
            <w:tcW w:w="2160" w:type="dxa"/>
          </w:tcPr>
          <w:p w14:paraId="574B1D5E" w14:textId="77777777" w:rsidR="00335DCA" w:rsidRPr="00385B53" w:rsidRDefault="00000000">
            <w:pPr>
              <w:rPr>
                <w:rFonts w:ascii="Adobe Devanagari" w:hAnsi="Adobe Devanagari" w:cs="Adobe Devanagari"/>
              </w:rPr>
            </w:pPr>
            <w:r w:rsidRPr="00385B53">
              <w:rPr>
                <w:rFonts w:ascii="Adobe Devanagari" w:hAnsi="Adobe Devanagari" w:cs="Adobe Devanagari"/>
              </w:rPr>
              <w:t>Responsible Person</w:t>
            </w:r>
          </w:p>
        </w:tc>
        <w:tc>
          <w:tcPr>
            <w:tcW w:w="2358" w:type="dxa"/>
          </w:tcPr>
          <w:p w14:paraId="77B29216" w14:textId="77777777" w:rsidR="00335DCA" w:rsidRPr="00385B53" w:rsidRDefault="00000000">
            <w:pPr>
              <w:rPr>
                <w:rFonts w:ascii="Adobe Devanagari" w:hAnsi="Adobe Devanagari" w:cs="Adobe Devanagari"/>
              </w:rPr>
            </w:pPr>
            <w:r w:rsidRPr="00385B53">
              <w:rPr>
                <w:rFonts w:ascii="Adobe Devanagari" w:hAnsi="Adobe Devanagari" w:cs="Adobe Devanagari"/>
              </w:rPr>
              <w:t>Resources Needed</w:t>
            </w:r>
          </w:p>
        </w:tc>
      </w:tr>
      <w:tr w:rsidR="00335DCA" w:rsidRPr="00583905" w14:paraId="38C918F9" w14:textId="77777777" w:rsidTr="00583905">
        <w:tc>
          <w:tcPr>
            <w:tcW w:w="2160" w:type="dxa"/>
          </w:tcPr>
          <w:p w14:paraId="1BA25E31" w14:textId="77777777" w:rsidR="00335DCA" w:rsidRPr="00583905" w:rsidRDefault="00335DCA">
            <w:pPr>
              <w:rPr>
                <w:rFonts w:ascii="Adobe Devanagari" w:hAnsi="Adobe Devanagari" w:cs="Adobe Devanagari"/>
              </w:rPr>
            </w:pPr>
          </w:p>
        </w:tc>
        <w:tc>
          <w:tcPr>
            <w:tcW w:w="2160" w:type="dxa"/>
          </w:tcPr>
          <w:p w14:paraId="3F0430E7" w14:textId="77777777" w:rsidR="00335DCA" w:rsidRPr="00583905" w:rsidRDefault="00335DCA">
            <w:pPr>
              <w:rPr>
                <w:rFonts w:ascii="Adobe Devanagari" w:hAnsi="Adobe Devanagari" w:cs="Adobe Devanagari"/>
              </w:rPr>
            </w:pPr>
          </w:p>
        </w:tc>
        <w:tc>
          <w:tcPr>
            <w:tcW w:w="2160" w:type="dxa"/>
          </w:tcPr>
          <w:p w14:paraId="1ED4E31D" w14:textId="77777777" w:rsidR="00335DCA" w:rsidRPr="00583905" w:rsidRDefault="00335DCA">
            <w:pPr>
              <w:rPr>
                <w:rFonts w:ascii="Adobe Devanagari" w:hAnsi="Adobe Devanagari" w:cs="Adobe Devanagari"/>
              </w:rPr>
            </w:pPr>
          </w:p>
        </w:tc>
        <w:tc>
          <w:tcPr>
            <w:tcW w:w="2358" w:type="dxa"/>
          </w:tcPr>
          <w:p w14:paraId="6819972A" w14:textId="77777777" w:rsidR="00335DCA" w:rsidRPr="00583905" w:rsidRDefault="00335DCA">
            <w:pPr>
              <w:rPr>
                <w:rFonts w:ascii="Adobe Devanagari" w:hAnsi="Adobe Devanagari" w:cs="Adobe Devanagari"/>
              </w:rPr>
            </w:pPr>
          </w:p>
        </w:tc>
      </w:tr>
      <w:tr w:rsidR="00583905" w:rsidRPr="00583905" w14:paraId="29A4ACFB" w14:textId="77777777" w:rsidTr="00583905">
        <w:tc>
          <w:tcPr>
            <w:tcW w:w="2160" w:type="dxa"/>
          </w:tcPr>
          <w:p w14:paraId="0E4C4189" w14:textId="77777777" w:rsidR="00583905" w:rsidRPr="00583905" w:rsidRDefault="00583905">
            <w:pPr>
              <w:rPr>
                <w:rFonts w:ascii="Adobe Devanagari" w:hAnsi="Adobe Devanagari" w:cs="Adobe Devanagari"/>
              </w:rPr>
            </w:pPr>
          </w:p>
        </w:tc>
        <w:tc>
          <w:tcPr>
            <w:tcW w:w="2160" w:type="dxa"/>
          </w:tcPr>
          <w:p w14:paraId="1E7AEFED" w14:textId="77777777" w:rsidR="00583905" w:rsidRPr="00583905" w:rsidRDefault="00583905">
            <w:pPr>
              <w:rPr>
                <w:rFonts w:ascii="Adobe Devanagari" w:hAnsi="Adobe Devanagari" w:cs="Adobe Devanagari"/>
              </w:rPr>
            </w:pPr>
          </w:p>
        </w:tc>
        <w:tc>
          <w:tcPr>
            <w:tcW w:w="2160" w:type="dxa"/>
          </w:tcPr>
          <w:p w14:paraId="6D5311B0" w14:textId="77777777" w:rsidR="00583905" w:rsidRPr="00583905" w:rsidRDefault="00583905">
            <w:pPr>
              <w:rPr>
                <w:rFonts w:ascii="Adobe Devanagari" w:hAnsi="Adobe Devanagari" w:cs="Adobe Devanagari"/>
              </w:rPr>
            </w:pPr>
          </w:p>
        </w:tc>
        <w:tc>
          <w:tcPr>
            <w:tcW w:w="2358" w:type="dxa"/>
          </w:tcPr>
          <w:p w14:paraId="26DA8ECA" w14:textId="77777777" w:rsidR="00583905" w:rsidRPr="00583905" w:rsidRDefault="00583905">
            <w:pPr>
              <w:rPr>
                <w:rFonts w:ascii="Adobe Devanagari" w:hAnsi="Adobe Devanagari" w:cs="Adobe Devanagari"/>
              </w:rPr>
            </w:pPr>
          </w:p>
        </w:tc>
      </w:tr>
      <w:tr w:rsidR="00583905" w:rsidRPr="00583905" w14:paraId="5286A495" w14:textId="77777777" w:rsidTr="00583905">
        <w:tc>
          <w:tcPr>
            <w:tcW w:w="2160" w:type="dxa"/>
          </w:tcPr>
          <w:p w14:paraId="69BAD723" w14:textId="77777777" w:rsidR="00583905" w:rsidRPr="00583905" w:rsidRDefault="00583905">
            <w:pPr>
              <w:rPr>
                <w:rFonts w:ascii="Adobe Devanagari" w:hAnsi="Adobe Devanagari" w:cs="Adobe Devanagari"/>
              </w:rPr>
            </w:pPr>
          </w:p>
        </w:tc>
        <w:tc>
          <w:tcPr>
            <w:tcW w:w="2160" w:type="dxa"/>
          </w:tcPr>
          <w:p w14:paraId="3FDC59B1" w14:textId="77777777" w:rsidR="00583905" w:rsidRPr="00583905" w:rsidRDefault="00583905">
            <w:pPr>
              <w:rPr>
                <w:rFonts w:ascii="Adobe Devanagari" w:hAnsi="Adobe Devanagari" w:cs="Adobe Devanagari"/>
              </w:rPr>
            </w:pPr>
          </w:p>
        </w:tc>
        <w:tc>
          <w:tcPr>
            <w:tcW w:w="2160" w:type="dxa"/>
          </w:tcPr>
          <w:p w14:paraId="0369BE6F" w14:textId="77777777" w:rsidR="00583905" w:rsidRPr="00583905" w:rsidRDefault="00583905">
            <w:pPr>
              <w:rPr>
                <w:rFonts w:ascii="Adobe Devanagari" w:hAnsi="Adobe Devanagari" w:cs="Adobe Devanagari"/>
              </w:rPr>
            </w:pPr>
          </w:p>
        </w:tc>
        <w:tc>
          <w:tcPr>
            <w:tcW w:w="2358" w:type="dxa"/>
          </w:tcPr>
          <w:p w14:paraId="0ABB67B8" w14:textId="77777777" w:rsidR="00583905" w:rsidRPr="00583905" w:rsidRDefault="00583905">
            <w:pPr>
              <w:rPr>
                <w:rFonts w:ascii="Adobe Devanagari" w:hAnsi="Adobe Devanagari" w:cs="Adobe Devanagari"/>
              </w:rPr>
            </w:pPr>
          </w:p>
        </w:tc>
      </w:tr>
    </w:tbl>
    <w:p w14:paraId="15CFE5D2" w14:textId="77777777" w:rsidR="00335DCA" w:rsidRPr="003C0898" w:rsidRDefault="00000000">
      <w:pPr>
        <w:pStyle w:val="Heading2"/>
        <w:rPr>
          <w:rFonts w:ascii="Adobe Devanagari" w:hAnsi="Adobe Devanagari" w:cs="Adobe Devanagari"/>
          <w:color w:val="0000CC"/>
        </w:rPr>
      </w:pPr>
      <w:r w:rsidRPr="003C0898">
        <w:rPr>
          <w:rFonts w:ascii="Adobe Devanagari" w:hAnsi="Adobe Devanagari" w:cs="Adobe Devanagari"/>
          <w:color w:val="0000CC"/>
        </w:rPr>
        <w:t>4. Professional Development (Faculty/Staff)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591"/>
        <w:gridCol w:w="1973"/>
        <w:gridCol w:w="2001"/>
      </w:tblGrid>
      <w:tr w:rsidR="00335DCA" w:rsidRPr="00583905" w14:paraId="1F6EA4F9" w14:textId="77777777" w:rsidTr="00385B53">
        <w:tc>
          <w:tcPr>
            <w:tcW w:w="2065" w:type="dxa"/>
          </w:tcPr>
          <w:p w14:paraId="63B06933" w14:textId="77777777" w:rsidR="00335DCA" w:rsidRPr="00385B53" w:rsidRDefault="00000000">
            <w:pPr>
              <w:rPr>
                <w:rFonts w:ascii="Adobe Devanagari" w:hAnsi="Adobe Devanagari" w:cs="Adobe Devanagari"/>
              </w:rPr>
            </w:pPr>
            <w:r w:rsidRPr="00385B53">
              <w:rPr>
                <w:rFonts w:ascii="Adobe Devanagari" w:hAnsi="Adobe Devanagari" w:cs="Adobe Devanagari"/>
              </w:rPr>
              <w:t>Area of Focus</w:t>
            </w:r>
          </w:p>
        </w:tc>
        <w:tc>
          <w:tcPr>
            <w:tcW w:w="2591" w:type="dxa"/>
          </w:tcPr>
          <w:p w14:paraId="01C0C769" w14:textId="77777777" w:rsidR="00335DCA" w:rsidRPr="00385B53" w:rsidRDefault="00000000">
            <w:pPr>
              <w:rPr>
                <w:rFonts w:ascii="Adobe Devanagari" w:hAnsi="Adobe Devanagari" w:cs="Adobe Devanagari"/>
              </w:rPr>
            </w:pPr>
            <w:r w:rsidRPr="00385B53">
              <w:rPr>
                <w:rFonts w:ascii="Adobe Devanagari" w:hAnsi="Adobe Devanagari" w:cs="Adobe Devanagari"/>
              </w:rPr>
              <w:t>Activity (Workshop/Training/etc.)</w:t>
            </w:r>
          </w:p>
        </w:tc>
        <w:tc>
          <w:tcPr>
            <w:tcW w:w="1973" w:type="dxa"/>
          </w:tcPr>
          <w:p w14:paraId="5BAEC09D" w14:textId="77777777" w:rsidR="00335DCA" w:rsidRPr="00385B53" w:rsidRDefault="00000000">
            <w:pPr>
              <w:rPr>
                <w:rFonts w:ascii="Adobe Devanagari" w:hAnsi="Adobe Devanagari" w:cs="Adobe Devanagari"/>
              </w:rPr>
            </w:pPr>
            <w:r w:rsidRPr="00385B53">
              <w:rPr>
                <w:rFonts w:ascii="Adobe Devanagari" w:hAnsi="Adobe Devanagari" w:cs="Adobe Devanagari"/>
              </w:rPr>
              <w:t>Target Group</w:t>
            </w:r>
          </w:p>
        </w:tc>
        <w:tc>
          <w:tcPr>
            <w:tcW w:w="2001" w:type="dxa"/>
          </w:tcPr>
          <w:p w14:paraId="5A202D17" w14:textId="77777777" w:rsidR="00335DCA" w:rsidRPr="00385B53" w:rsidRDefault="00000000">
            <w:pPr>
              <w:rPr>
                <w:rFonts w:ascii="Adobe Devanagari" w:hAnsi="Adobe Devanagari" w:cs="Adobe Devanagari"/>
              </w:rPr>
            </w:pPr>
            <w:r w:rsidRPr="00385B53">
              <w:rPr>
                <w:rFonts w:ascii="Adobe Devanagari" w:hAnsi="Adobe Devanagari" w:cs="Adobe Devanagari"/>
              </w:rPr>
              <w:t>Timeline</w:t>
            </w:r>
          </w:p>
        </w:tc>
      </w:tr>
      <w:tr w:rsidR="00335DCA" w:rsidRPr="00583905" w14:paraId="3571A75B" w14:textId="77777777" w:rsidTr="00385B53">
        <w:tc>
          <w:tcPr>
            <w:tcW w:w="2065" w:type="dxa"/>
          </w:tcPr>
          <w:p w14:paraId="72BBA139" w14:textId="77777777" w:rsidR="00335DCA" w:rsidRPr="00583905" w:rsidRDefault="00335DCA">
            <w:pPr>
              <w:rPr>
                <w:rFonts w:ascii="Adobe Devanagari" w:hAnsi="Adobe Devanagari" w:cs="Adobe Devanagari"/>
              </w:rPr>
            </w:pPr>
          </w:p>
        </w:tc>
        <w:tc>
          <w:tcPr>
            <w:tcW w:w="2591" w:type="dxa"/>
          </w:tcPr>
          <w:p w14:paraId="2324ED76" w14:textId="77777777" w:rsidR="00335DCA" w:rsidRPr="00583905" w:rsidRDefault="00335DCA">
            <w:pPr>
              <w:rPr>
                <w:rFonts w:ascii="Adobe Devanagari" w:hAnsi="Adobe Devanagari" w:cs="Adobe Devanagari"/>
              </w:rPr>
            </w:pPr>
          </w:p>
        </w:tc>
        <w:tc>
          <w:tcPr>
            <w:tcW w:w="1973" w:type="dxa"/>
          </w:tcPr>
          <w:p w14:paraId="5AB6951E" w14:textId="77777777" w:rsidR="00335DCA" w:rsidRPr="00583905" w:rsidRDefault="00335DCA">
            <w:pPr>
              <w:rPr>
                <w:rFonts w:ascii="Adobe Devanagari" w:hAnsi="Adobe Devanagari" w:cs="Adobe Devanagari"/>
              </w:rPr>
            </w:pPr>
          </w:p>
        </w:tc>
        <w:tc>
          <w:tcPr>
            <w:tcW w:w="2001" w:type="dxa"/>
          </w:tcPr>
          <w:p w14:paraId="29838427" w14:textId="77777777" w:rsidR="00335DCA" w:rsidRPr="00583905" w:rsidRDefault="00335DCA">
            <w:pPr>
              <w:rPr>
                <w:rFonts w:ascii="Adobe Devanagari" w:hAnsi="Adobe Devanagari" w:cs="Adobe Devanagari"/>
              </w:rPr>
            </w:pPr>
          </w:p>
        </w:tc>
      </w:tr>
      <w:tr w:rsidR="00583905" w:rsidRPr="00583905" w14:paraId="07DCA845" w14:textId="77777777" w:rsidTr="00385B53">
        <w:tc>
          <w:tcPr>
            <w:tcW w:w="2065" w:type="dxa"/>
          </w:tcPr>
          <w:p w14:paraId="7219E7E5" w14:textId="77777777" w:rsidR="00583905" w:rsidRPr="00583905" w:rsidRDefault="00583905">
            <w:pPr>
              <w:rPr>
                <w:rFonts w:ascii="Adobe Devanagari" w:hAnsi="Adobe Devanagari" w:cs="Adobe Devanagari"/>
              </w:rPr>
            </w:pPr>
          </w:p>
        </w:tc>
        <w:tc>
          <w:tcPr>
            <w:tcW w:w="2591" w:type="dxa"/>
          </w:tcPr>
          <w:p w14:paraId="66E23EDD" w14:textId="77777777" w:rsidR="00583905" w:rsidRPr="00583905" w:rsidRDefault="00583905">
            <w:pPr>
              <w:rPr>
                <w:rFonts w:ascii="Adobe Devanagari" w:hAnsi="Adobe Devanagari" w:cs="Adobe Devanagari"/>
              </w:rPr>
            </w:pPr>
          </w:p>
        </w:tc>
        <w:tc>
          <w:tcPr>
            <w:tcW w:w="1973" w:type="dxa"/>
          </w:tcPr>
          <w:p w14:paraId="10929C19" w14:textId="77777777" w:rsidR="00583905" w:rsidRPr="00583905" w:rsidRDefault="00583905">
            <w:pPr>
              <w:rPr>
                <w:rFonts w:ascii="Adobe Devanagari" w:hAnsi="Adobe Devanagari" w:cs="Adobe Devanagari"/>
              </w:rPr>
            </w:pPr>
          </w:p>
        </w:tc>
        <w:tc>
          <w:tcPr>
            <w:tcW w:w="2001" w:type="dxa"/>
          </w:tcPr>
          <w:p w14:paraId="637B2F91" w14:textId="77777777" w:rsidR="00583905" w:rsidRPr="00583905" w:rsidRDefault="00583905">
            <w:pPr>
              <w:rPr>
                <w:rFonts w:ascii="Adobe Devanagari" w:hAnsi="Adobe Devanagari" w:cs="Adobe Devanagari"/>
              </w:rPr>
            </w:pPr>
          </w:p>
        </w:tc>
      </w:tr>
      <w:tr w:rsidR="00583905" w:rsidRPr="00583905" w14:paraId="28947CF6" w14:textId="77777777" w:rsidTr="00385B53">
        <w:tc>
          <w:tcPr>
            <w:tcW w:w="2065" w:type="dxa"/>
          </w:tcPr>
          <w:p w14:paraId="635E9745" w14:textId="77777777" w:rsidR="00583905" w:rsidRPr="00583905" w:rsidRDefault="00583905">
            <w:pPr>
              <w:rPr>
                <w:rFonts w:ascii="Adobe Devanagari" w:hAnsi="Adobe Devanagari" w:cs="Adobe Devanagari"/>
              </w:rPr>
            </w:pPr>
          </w:p>
        </w:tc>
        <w:tc>
          <w:tcPr>
            <w:tcW w:w="2591" w:type="dxa"/>
          </w:tcPr>
          <w:p w14:paraId="3EDE25AE" w14:textId="77777777" w:rsidR="00583905" w:rsidRPr="00583905" w:rsidRDefault="00583905">
            <w:pPr>
              <w:rPr>
                <w:rFonts w:ascii="Adobe Devanagari" w:hAnsi="Adobe Devanagari" w:cs="Adobe Devanagari"/>
              </w:rPr>
            </w:pPr>
          </w:p>
        </w:tc>
        <w:tc>
          <w:tcPr>
            <w:tcW w:w="1973" w:type="dxa"/>
          </w:tcPr>
          <w:p w14:paraId="6B586876" w14:textId="77777777" w:rsidR="00583905" w:rsidRPr="00583905" w:rsidRDefault="00583905">
            <w:pPr>
              <w:rPr>
                <w:rFonts w:ascii="Adobe Devanagari" w:hAnsi="Adobe Devanagari" w:cs="Adobe Devanagari"/>
              </w:rPr>
            </w:pPr>
          </w:p>
        </w:tc>
        <w:tc>
          <w:tcPr>
            <w:tcW w:w="2001" w:type="dxa"/>
          </w:tcPr>
          <w:p w14:paraId="39AC786B" w14:textId="77777777" w:rsidR="00583905" w:rsidRPr="00583905" w:rsidRDefault="00583905">
            <w:pPr>
              <w:rPr>
                <w:rFonts w:ascii="Adobe Devanagari" w:hAnsi="Adobe Devanagari" w:cs="Adobe Devanagari"/>
              </w:rPr>
            </w:pPr>
          </w:p>
        </w:tc>
      </w:tr>
    </w:tbl>
    <w:p w14:paraId="642E2A12" w14:textId="77777777" w:rsidR="00335DCA" w:rsidRPr="003C0898" w:rsidRDefault="00000000">
      <w:pPr>
        <w:pStyle w:val="Heading2"/>
        <w:rPr>
          <w:rFonts w:ascii="Adobe Devanagari" w:hAnsi="Adobe Devanagari" w:cs="Adobe Devanagari"/>
          <w:color w:val="0000CC"/>
        </w:rPr>
      </w:pPr>
      <w:r w:rsidRPr="003C0898">
        <w:rPr>
          <w:rFonts w:ascii="Adobe Devanagari" w:hAnsi="Adobe Devanagari" w:cs="Adobe Devanagari"/>
          <w:color w:val="0000CC"/>
        </w:rPr>
        <w:t>5. Key Performance Indicators (KPIs)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225"/>
      </w:tblGrid>
      <w:tr w:rsidR="00D25397" w:rsidRPr="00583905" w14:paraId="3C08D12C" w14:textId="77777777" w:rsidTr="00D25397">
        <w:tc>
          <w:tcPr>
            <w:tcW w:w="4405" w:type="dxa"/>
          </w:tcPr>
          <w:p w14:paraId="5A10D07A" w14:textId="56273E3A" w:rsidR="00D25397" w:rsidRPr="00385B53" w:rsidRDefault="00D25397" w:rsidP="00D25397">
            <w:pPr>
              <w:rPr>
                <w:rFonts w:ascii="Adobe Devanagari" w:hAnsi="Adobe Devanagari" w:cs="Adobe Devanagari"/>
              </w:rPr>
            </w:pPr>
            <w:r w:rsidRPr="00385B53">
              <w:rPr>
                <w:rFonts w:ascii="Adobe Devanagari" w:hAnsi="Adobe Devanagari" w:cs="Adobe Devanagari"/>
              </w:rPr>
              <w:t>Activity</w:t>
            </w:r>
          </w:p>
        </w:tc>
        <w:tc>
          <w:tcPr>
            <w:tcW w:w="4225" w:type="dxa"/>
          </w:tcPr>
          <w:p w14:paraId="6476C8F8" w14:textId="55820B25" w:rsidR="00D25397" w:rsidRPr="00385B53" w:rsidRDefault="00D25397" w:rsidP="00D25397">
            <w:pPr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Related KPIs (KPI-P, KPI-PG, KPI-I, SKPI-I)</w:t>
            </w:r>
          </w:p>
        </w:tc>
      </w:tr>
      <w:tr w:rsidR="00D25397" w:rsidRPr="00583905" w14:paraId="5C37F435" w14:textId="77777777" w:rsidTr="00D25397">
        <w:tc>
          <w:tcPr>
            <w:tcW w:w="4405" w:type="dxa"/>
          </w:tcPr>
          <w:p w14:paraId="394D6139" w14:textId="77777777" w:rsidR="00D25397" w:rsidRPr="00583905" w:rsidRDefault="00D25397" w:rsidP="00D25397">
            <w:pPr>
              <w:rPr>
                <w:rFonts w:ascii="Adobe Devanagari" w:hAnsi="Adobe Devanagari" w:cs="Adobe Devanagari"/>
              </w:rPr>
            </w:pPr>
          </w:p>
        </w:tc>
        <w:tc>
          <w:tcPr>
            <w:tcW w:w="4225" w:type="dxa"/>
          </w:tcPr>
          <w:p w14:paraId="19D0040C" w14:textId="77777777" w:rsidR="00D25397" w:rsidRPr="00583905" w:rsidRDefault="00D25397" w:rsidP="00D25397">
            <w:pPr>
              <w:rPr>
                <w:rFonts w:ascii="Adobe Devanagari" w:hAnsi="Adobe Devanagari" w:cs="Adobe Devanagari"/>
              </w:rPr>
            </w:pPr>
          </w:p>
        </w:tc>
      </w:tr>
      <w:tr w:rsidR="00D25397" w:rsidRPr="00583905" w14:paraId="4CD2AC07" w14:textId="77777777" w:rsidTr="00D25397">
        <w:tc>
          <w:tcPr>
            <w:tcW w:w="4405" w:type="dxa"/>
          </w:tcPr>
          <w:p w14:paraId="0784F45B" w14:textId="77777777" w:rsidR="00D25397" w:rsidRPr="00583905" w:rsidRDefault="00D25397" w:rsidP="00D25397">
            <w:pPr>
              <w:rPr>
                <w:rFonts w:ascii="Adobe Devanagari" w:hAnsi="Adobe Devanagari" w:cs="Adobe Devanagari"/>
              </w:rPr>
            </w:pPr>
          </w:p>
        </w:tc>
        <w:tc>
          <w:tcPr>
            <w:tcW w:w="4225" w:type="dxa"/>
          </w:tcPr>
          <w:p w14:paraId="7B0368A6" w14:textId="77777777" w:rsidR="00D25397" w:rsidRPr="00583905" w:rsidRDefault="00D25397" w:rsidP="00D25397">
            <w:pPr>
              <w:rPr>
                <w:rFonts w:ascii="Adobe Devanagari" w:hAnsi="Adobe Devanagari" w:cs="Adobe Devanagari"/>
              </w:rPr>
            </w:pPr>
          </w:p>
        </w:tc>
      </w:tr>
      <w:tr w:rsidR="00D25397" w:rsidRPr="00583905" w14:paraId="7A425DC3" w14:textId="77777777" w:rsidTr="00D25397">
        <w:tc>
          <w:tcPr>
            <w:tcW w:w="4405" w:type="dxa"/>
          </w:tcPr>
          <w:p w14:paraId="597C5994" w14:textId="77777777" w:rsidR="00D25397" w:rsidRPr="00583905" w:rsidRDefault="00D25397" w:rsidP="00D25397">
            <w:pPr>
              <w:rPr>
                <w:rFonts w:ascii="Adobe Devanagari" w:hAnsi="Adobe Devanagari" w:cs="Adobe Devanagari"/>
              </w:rPr>
            </w:pPr>
          </w:p>
        </w:tc>
        <w:tc>
          <w:tcPr>
            <w:tcW w:w="4225" w:type="dxa"/>
          </w:tcPr>
          <w:p w14:paraId="2274EA04" w14:textId="77777777" w:rsidR="00D25397" w:rsidRPr="00583905" w:rsidRDefault="00D25397" w:rsidP="00D25397">
            <w:pPr>
              <w:rPr>
                <w:rFonts w:ascii="Adobe Devanagari" w:hAnsi="Adobe Devanagari" w:cs="Adobe Devanagari"/>
              </w:rPr>
            </w:pPr>
          </w:p>
        </w:tc>
      </w:tr>
    </w:tbl>
    <w:p w14:paraId="69A089C4" w14:textId="77777777" w:rsidR="00335DCA" w:rsidRPr="003C0898" w:rsidRDefault="00000000">
      <w:pPr>
        <w:pStyle w:val="Heading2"/>
        <w:rPr>
          <w:rFonts w:ascii="Adobe Devanagari" w:hAnsi="Adobe Devanagari" w:cs="Adobe Devanagari"/>
          <w:color w:val="0000CC"/>
        </w:rPr>
      </w:pPr>
      <w:r w:rsidRPr="003C0898">
        <w:rPr>
          <w:rFonts w:ascii="Adobe Devanagari" w:hAnsi="Adobe Devanagari" w:cs="Adobe Devanagari"/>
          <w:color w:val="0000CC"/>
        </w:rPr>
        <w:t>6. Notes / Challenges (if any)</w:t>
      </w:r>
    </w:p>
    <w:p w14:paraId="4ED20F5A" w14:textId="77777777" w:rsidR="00335DCA" w:rsidRPr="00583905" w:rsidRDefault="00000000" w:rsidP="00385B53">
      <w:pPr>
        <w:spacing w:line="240" w:lineRule="auto"/>
        <w:rPr>
          <w:rFonts w:ascii="Adobe Devanagari" w:hAnsi="Adobe Devanagari" w:cs="Adobe Devanagari"/>
        </w:rPr>
      </w:pPr>
      <w:r w:rsidRPr="00583905">
        <w:rPr>
          <w:rFonts w:ascii="Adobe Devanagari" w:hAnsi="Adobe Devanagari" w:cs="Adobe Devanagari"/>
        </w:rPr>
        <w:t>_________________________________________________________</w:t>
      </w:r>
    </w:p>
    <w:p w14:paraId="6BA3BFCB" w14:textId="77777777" w:rsidR="00335DCA" w:rsidRPr="008936F6" w:rsidRDefault="00000000">
      <w:pPr>
        <w:rPr>
          <w:rFonts w:ascii="Adobe Devanagari" w:hAnsi="Adobe Devanagari" w:cs="Adobe Devanagari"/>
        </w:rPr>
      </w:pPr>
      <w:r w:rsidRPr="00583905">
        <w:rPr>
          <w:rFonts w:ascii="Adobe Devanagari" w:hAnsi="Adobe Devanagari" w:cs="Adobe Devanagari"/>
        </w:rPr>
        <w:lastRenderedPageBreak/>
        <w:br/>
      </w:r>
      <w:r w:rsidRPr="00385B53">
        <w:rPr>
          <w:rFonts w:ascii="Adobe Devanagari" w:hAnsi="Adobe Devanagari" w:cs="Adobe Devanagari"/>
        </w:rPr>
        <w:t xml:space="preserve">Prepared </w:t>
      </w:r>
      <w:r w:rsidRPr="008936F6">
        <w:rPr>
          <w:rFonts w:ascii="Adobe Devanagari" w:hAnsi="Adobe Devanagari" w:cs="Adobe Devanagari"/>
        </w:rPr>
        <w:t>by: _____________________</w:t>
      </w:r>
    </w:p>
    <w:p w14:paraId="0401AF42" w14:textId="77777777" w:rsidR="00335DCA" w:rsidRDefault="00000000">
      <w:pPr>
        <w:rPr>
          <w:rFonts w:ascii="Adobe Devanagari" w:hAnsi="Adobe Devanagari" w:cs="Adobe Devanagari"/>
        </w:rPr>
      </w:pPr>
      <w:r w:rsidRPr="008936F6">
        <w:rPr>
          <w:rFonts w:ascii="Adobe Devanagari" w:hAnsi="Adobe Devanagari" w:cs="Adobe Devanagari"/>
        </w:rPr>
        <w:t>Approved by (Dean/Director): _____________________</w:t>
      </w:r>
    </w:p>
    <w:p w14:paraId="03937259" w14:textId="77777777" w:rsidR="003C0898" w:rsidRDefault="003C0898">
      <w:pPr>
        <w:rPr>
          <w:rFonts w:ascii="Adobe Devanagari" w:hAnsi="Adobe Devanagari" w:cs="Adobe Devanagari"/>
        </w:rPr>
      </w:pPr>
    </w:p>
    <w:p w14:paraId="07BAAB53" w14:textId="77777777" w:rsidR="003C0898" w:rsidRPr="00583905" w:rsidRDefault="003C0898">
      <w:pPr>
        <w:rPr>
          <w:rFonts w:ascii="Adobe Devanagari" w:hAnsi="Adobe Devanagari" w:cs="Adobe Devanagari"/>
        </w:rPr>
      </w:pPr>
    </w:p>
    <w:sectPr w:rsidR="003C0898" w:rsidRPr="00583905" w:rsidSect="00583905">
      <w:headerReference w:type="default" r:id="rId8"/>
      <w:pgSz w:w="12240" w:h="15840"/>
      <w:pgMar w:top="1440" w:right="1800" w:bottom="1440" w:left="18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A1757" w14:textId="77777777" w:rsidR="00FE2D71" w:rsidRDefault="00FE2D71" w:rsidP="00583905">
      <w:pPr>
        <w:spacing w:after="0" w:line="240" w:lineRule="auto"/>
      </w:pPr>
      <w:r>
        <w:separator/>
      </w:r>
    </w:p>
  </w:endnote>
  <w:endnote w:type="continuationSeparator" w:id="0">
    <w:p w14:paraId="4B3A1E3B" w14:textId="77777777" w:rsidR="00FE2D71" w:rsidRDefault="00FE2D71" w:rsidP="0058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CFA82" w14:textId="77777777" w:rsidR="00FE2D71" w:rsidRDefault="00FE2D71" w:rsidP="00583905">
      <w:pPr>
        <w:spacing w:after="0" w:line="240" w:lineRule="auto"/>
      </w:pPr>
      <w:r>
        <w:separator/>
      </w:r>
    </w:p>
  </w:footnote>
  <w:footnote w:type="continuationSeparator" w:id="0">
    <w:p w14:paraId="42EAD154" w14:textId="77777777" w:rsidR="00FE2D71" w:rsidRDefault="00FE2D71" w:rsidP="0058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B19D6" w14:textId="72CE92A0" w:rsidR="00583905" w:rsidRDefault="00583905" w:rsidP="00583905">
    <w:pPr>
      <w:pStyle w:val="Header"/>
      <w:jc w:val="center"/>
    </w:pPr>
    <w:r>
      <w:rPr>
        <w:noProof/>
      </w:rPr>
      <w:drawing>
        <wp:inline distT="0" distB="0" distL="0" distR="0" wp14:anchorId="7F1A6FEE" wp14:editId="4864B507">
          <wp:extent cx="1122463" cy="979170"/>
          <wp:effectExtent l="0" t="0" r="1905" b="0"/>
          <wp:docPr id="885534283" name="Picture 1" descr="Fahd bin Sultan University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hd bin Sultan University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411" cy="991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4493609">
    <w:abstractNumId w:val="8"/>
  </w:num>
  <w:num w:numId="2" w16cid:durableId="1507555418">
    <w:abstractNumId w:val="6"/>
  </w:num>
  <w:num w:numId="3" w16cid:durableId="1716004293">
    <w:abstractNumId w:val="5"/>
  </w:num>
  <w:num w:numId="4" w16cid:durableId="198930949">
    <w:abstractNumId w:val="4"/>
  </w:num>
  <w:num w:numId="5" w16cid:durableId="913317456">
    <w:abstractNumId w:val="7"/>
  </w:num>
  <w:num w:numId="6" w16cid:durableId="454064302">
    <w:abstractNumId w:val="3"/>
  </w:num>
  <w:num w:numId="7" w16cid:durableId="746804606">
    <w:abstractNumId w:val="2"/>
  </w:num>
  <w:num w:numId="8" w16cid:durableId="137116145">
    <w:abstractNumId w:val="1"/>
  </w:num>
  <w:num w:numId="9" w16cid:durableId="212704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96589"/>
    <w:rsid w:val="00326F90"/>
    <w:rsid w:val="00335DCA"/>
    <w:rsid w:val="00385B53"/>
    <w:rsid w:val="003C0898"/>
    <w:rsid w:val="004D0B23"/>
    <w:rsid w:val="00583905"/>
    <w:rsid w:val="00795B9F"/>
    <w:rsid w:val="008278D9"/>
    <w:rsid w:val="008936F6"/>
    <w:rsid w:val="00AA1D8D"/>
    <w:rsid w:val="00AE75E8"/>
    <w:rsid w:val="00B47730"/>
    <w:rsid w:val="00CB0664"/>
    <w:rsid w:val="00D25397"/>
    <w:rsid w:val="00D548CA"/>
    <w:rsid w:val="00FC693F"/>
    <w:rsid w:val="00F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2E2B00"/>
  <w14:defaultImageDpi w14:val="300"/>
  <w15:docId w15:val="{9842249C-EB79-4352-9E68-4F76C5CD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Q. AL-Shetwi</dc:creator>
  <cp:keywords/>
  <dc:description>generated by python-docx</dc:description>
  <cp:lastModifiedBy>Ali Al-Shetwi</cp:lastModifiedBy>
  <cp:revision>6</cp:revision>
  <dcterms:created xsi:type="dcterms:W3CDTF">2025-09-30T10:14:00Z</dcterms:created>
  <dcterms:modified xsi:type="dcterms:W3CDTF">2025-10-01T21:21:00Z</dcterms:modified>
  <cp:category/>
</cp:coreProperties>
</file>