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30D33" w14:paraId="56BB0F9B" w14:textId="77777777" w:rsidTr="00530D33">
        <w:tc>
          <w:tcPr>
            <w:tcW w:w="5000" w:type="pct"/>
            <w:shd w:val="clear" w:color="auto" w:fill="1F497D"/>
          </w:tcPr>
          <w:p w14:paraId="512E0893" w14:textId="2635E783" w:rsidR="00530D33" w:rsidRDefault="008722C5" w:rsidP="00530D33">
            <w:pPr>
              <w:jc w:val="center"/>
            </w:pPr>
            <w:r w:rsidRPr="008722C5">
              <w:rPr>
                <w:b/>
                <w:color w:val="FFFFFF"/>
                <w:sz w:val="32"/>
              </w:rPr>
              <w:t>Department Grades Inflation/Deflation Report</w:t>
            </w:r>
          </w:p>
        </w:tc>
      </w:tr>
    </w:tbl>
    <w:p w14:paraId="4A74BE41" w14:textId="77777777" w:rsidR="008722C5" w:rsidRDefault="008722C5" w:rsidP="008722C5">
      <w:pPr>
        <w:spacing w:before="40" w:after="40"/>
      </w:pPr>
    </w:p>
    <w:p w14:paraId="7BB39834" w14:textId="77777777" w:rsidR="008722C5" w:rsidRDefault="008722C5" w:rsidP="008722C5">
      <w:pPr>
        <w:spacing w:after="40"/>
      </w:pPr>
      <w:r>
        <w:rPr>
          <w:rFonts w:ascii="Calibri" w:hAnsi="Calibri"/>
          <w:b/>
          <w:color w:val="004C6D"/>
        </w:rPr>
        <w:t>1. General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2"/>
        <w:gridCol w:w="2448"/>
        <w:gridCol w:w="2432"/>
        <w:gridCol w:w="2434"/>
      </w:tblGrid>
      <w:tr w:rsidR="008722C5" w14:paraId="77279DF1" w14:textId="77777777" w:rsidTr="008C124C">
        <w:trPr>
          <w:jc w:val="center"/>
        </w:trPr>
        <w:tc>
          <w:tcPr>
            <w:tcW w:w="25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33E305DE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College</w:t>
            </w:r>
          </w:p>
        </w:tc>
        <w:tc>
          <w:tcPr>
            <w:tcW w:w="25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2764DC9B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Department</w:t>
            </w:r>
          </w:p>
        </w:tc>
        <w:tc>
          <w:tcPr>
            <w:tcW w:w="25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637000AC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Semester</w:t>
            </w:r>
          </w:p>
        </w:tc>
        <w:tc>
          <w:tcPr>
            <w:tcW w:w="25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5AD6A292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Academic Year</w:t>
            </w:r>
          </w:p>
        </w:tc>
      </w:tr>
      <w:tr w:rsidR="008722C5" w14:paraId="4BE5F530" w14:textId="77777777" w:rsidTr="008C124C">
        <w:trPr>
          <w:trHeight w:val="396"/>
          <w:jc w:val="center"/>
        </w:trPr>
        <w:tc>
          <w:tcPr>
            <w:tcW w:w="25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45E31DC3" w14:textId="77777777" w:rsidR="008722C5" w:rsidRDefault="008722C5" w:rsidP="008C124C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4F99B61" w14:textId="77777777" w:rsidR="008722C5" w:rsidRDefault="008722C5" w:rsidP="008C124C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6CAB466" w14:textId="77777777" w:rsidR="008722C5" w:rsidRDefault="008722C5" w:rsidP="008C124C">
            <w:pPr>
              <w:jc w:val="center"/>
            </w:pPr>
          </w:p>
        </w:tc>
        <w:tc>
          <w:tcPr>
            <w:tcW w:w="25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97796EF" w14:textId="77777777" w:rsidR="008722C5" w:rsidRDefault="008722C5" w:rsidP="008C124C">
            <w:pPr>
              <w:jc w:val="center"/>
            </w:pPr>
          </w:p>
        </w:tc>
      </w:tr>
    </w:tbl>
    <w:p w14:paraId="4FFC0C47" w14:textId="77777777" w:rsidR="008722C5" w:rsidRDefault="008722C5" w:rsidP="008722C5">
      <w:pPr>
        <w:spacing w:before="80" w:after="40"/>
      </w:pPr>
    </w:p>
    <w:p w14:paraId="136FD178" w14:textId="77777777" w:rsidR="008722C5" w:rsidRDefault="008722C5" w:rsidP="008722C5">
      <w:pPr>
        <w:spacing w:after="20"/>
      </w:pPr>
      <w:r>
        <w:rPr>
          <w:rFonts w:ascii="Calibri" w:hAnsi="Calibri"/>
          <w:b/>
          <w:color w:val="004C6D"/>
        </w:rPr>
        <w:t>2. Courses Grades Inflation/Deflation Status</w:t>
      </w:r>
    </w:p>
    <w:p w14:paraId="43C39B9F" w14:textId="77777777" w:rsidR="008722C5" w:rsidRDefault="008722C5" w:rsidP="008722C5">
      <w:pPr>
        <w:spacing w:after="40"/>
      </w:pPr>
      <w:r>
        <w:rPr>
          <w:rFonts w:ascii="Calibri" w:hAnsi="Calibri"/>
          <w:sz w:val="18"/>
        </w:rPr>
        <w:t>List all department courses offered during the semester and indicate the inflation/deflation status for each: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2"/>
        <w:gridCol w:w="1471"/>
        <w:gridCol w:w="3094"/>
        <w:gridCol w:w="2619"/>
        <w:gridCol w:w="2000"/>
      </w:tblGrid>
      <w:tr w:rsidR="008722C5" w14:paraId="43996514" w14:textId="77777777" w:rsidTr="008C124C">
        <w:trPr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4235F0FD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#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2A6AE5AA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Course Code</w:t>
            </w: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61F976BC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Course Title</w:t>
            </w: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3A4CEB2E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Status</w:t>
            </w:r>
            <w:r>
              <w:rPr>
                <w:rFonts w:ascii="Calibri" w:hAnsi="Calibri"/>
                <w:b/>
                <w:color w:val="000000"/>
                <w:sz w:val="18"/>
              </w:rPr>
              <w:br/>
              <w:t>(Inflation / Deflation / None)</w:t>
            </w: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33E7183B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Instructor</w:t>
            </w:r>
          </w:p>
        </w:tc>
      </w:tr>
      <w:tr w:rsidR="008722C5" w14:paraId="69BDE186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EC77B57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5D3B8F4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66B6EB0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2822E20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73079D0" w14:textId="77777777" w:rsidR="008722C5" w:rsidRDefault="008722C5" w:rsidP="008C124C">
            <w:pPr>
              <w:jc w:val="center"/>
            </w:pPr>
          </w:p>
        </w:tc>
      </w:tr>
      <w:tr w:rsidR="008722C5" w14:paraId="676DF92C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481BE07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063DF0B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4270944B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3F5DF47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A83A56C" w14:textId="77777777" w:rsidR="008722C5" w:rsidRDefault="008722C5" w:rsidP="008C124C">
            <w:pPr>
              <w:jc w:val="center"/>
            </w:pPr>
          </w:p>
        </w:tc>
      </w:tr>
      <w:tr w:rsidR="008722C5" w14:paraId="03F96FE0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0FCFE21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4ADF61C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0C7338B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5111048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4AAA57DC" w14:textId="77777777" w:rsidR="008722C5" w:rsidRDefault="008722C5" w:rsidP="008C124C">
            <w:pPr>
              <w:jc w:val="center"/>
            </w:pPr>
          </w:p>
        </w:tc>
      </w:tr>
      <w:tr w:rsidR="008722C5" w14:paraId="34EC5F27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345912F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EDF8360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FBFE8C6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051A0D0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6931DD5" w14:textId="77777777" w:rsidR="008722C5" w:rsidRDefault="008722C5" w:rsidP="008C124C">
            <w:pPr>
              <w:jc w:val="center"/>
            </w:pPr>
          </w:p>
        </w:tc>
      </w:tr>
      <w:tr w:rsidR="008722C5" w14:paraId="452FDE91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B0B2EC9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70ECA22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D6D5097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5B9B3AE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02EF9BF" w14:textId="77777777" w:rsidR="008722C5" w:rsidRDefault="008722C5" w:rsidP="008C124C">
            <w:pPr>
              <w:jc w:val="center"/>
            </w:pPr>
          </w:p>
        </w:tc>
      </w:tr>
      <w:tr w:rsidR="008722C5" w14:paraId="5F41A2A1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87A33C5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6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320F743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2BAB85C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503F4DEE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79D7942" w14:textId="77777777" w:rsidR="008722C5" w:rsidRDefault="008722C5" w:rsidP="008C124C">
            <w:pPr>
              <w:jc w:val="center"/>
            </w:pPr>
          </w:p>
        </w:tc>
      </w:tr>
      <w:tr w:rsidR="008722C5" w14:paraId="76E67D7E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408E987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7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4F3E797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C0855F5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6D68A7F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F8BF298" w14:textId="77777777" w:rsidR="008722C5" w:rsidRDefault="008722C5" w:rsidP="008C124C">
            <w:pPr>
              <w:jc w:val="center"/>
            </w:pPr>
          </w:p>
        </w:tc>
      </w:tr>
      <w:tr w:rsidR="008722C5" w14:paraId="4D12C81F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3694788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8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8E9F083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41BCD610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46D030D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51AB807" w14:textId="77777777" w:rsidR="008722C5" w:rsidRDefault="008722C5" w:rsidP="008C124C">
            <w:pPr>
              <w:jc w:val="center"/>
            </w:pPr>
          </w:p>
        </w:tc>
      </w:tr>
      <w:tr w:rsidR="008722C5" w14:paraId="6ECAD3E5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4943676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9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4FA279B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BCE3DE0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22888AD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08102792" w14:textId="77777777" w:rsidR="008722C5" w:rsidRDefault="008722C5" w:rsidP="008C124C">
            <w:pPr>
              <w:jc w:val="center"/>
            </w:pPr>
          </w:p>
        </w:tc>
      </w:tr>
      <w:tr w:rsidR="008722C5" w14:paraId="3F6EE4D5" w14:textId="77777777" w:rsidTr="008C124C">
        <w:trPr>
          <w:trHeight w:val="283"/>
          <w:jc w:val="center"/>
        </w:trPr>
        <w:tc>
          <w:tcPr>
            <w:tcW w:w="5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62FD972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sz w:val="18"/>
              </w:rPr>
              <w:t>10</w:t>
            </w:r>
          </w:p>
        </w:tc>
        <w:tc>
          <w:tcPr>
            <w:tcW w:w="158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4B5E1ED" w14:textId="77777777" w:rsidR="008722C5" w:rsidRDefault="008722C5" w:rsidP="008C124C">
            <w:pPr>
              <w:jc w:val="center"/>
            </w:pPr>
          </w:p>
        </w:tc>
        <w:tc>
          <w:tcPr>
            <w:tcW w:w="345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70A91025" w14:textId="77777777" w:rsidR="008722C5" w:rsidRDefault="008722C5" w:rsidP="008C124C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20DD4D7C" w14:textId="77777777" w:rsidR="008722C5" w:rsidRDefault="008722C5" w:rsidP="008C124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64F25334" w14:textId="77777777" w:rsidR="008722C5" w:rsidRDefault="008722C5" w:rsidP="008C124C">
            <w:pPr>
              <w:jc w:val="center"/>
            </w:pPr>
          </w:p>
        </w:tc>
      </w:tr>
    </w:tbl>
    <w:p w14:paraId="1C4D8B49" w14:textId="77777777" w:rsidR="008722C5" w:rsidRDefault="008722C5" w:rsidP="008722C5">
      <w:pPr>
        <w:spacing w:before="80" w:after="40"/>
      </w:pPr>
    </w:p>
    <w:p w14:paraId="65E52311" w14:textId="77777777" w:rsidR="008722C5" w:rsidRDefault="008722C5" w:rsidP="008722C5">
      <w:pPr>
        <w:spacing w:after="20"/>
      </w:pPr>
      <w:r>
        <w:rPr>
          <w:rFonts w:ascii="Calibri" w:hAnsi="Calibri"/>
          <w:b/>
          <w:color w:val="004C6D"/>
        </w:rPr>
        <w:t>3. Department Comments &amp; Action Plan</w:t>
      </w:r>
    </w:p>
    <w:p w14:paraId="227F422E" w14:textId="77777777" w:rsidR="008722C5" w:rsidRDefault="008722C5" w:rsidP="008722C5">
      <w:pPr>
        <w:spacing w:after="40"/>
      </w:pPr>
      <w:r>
        <w:rPr>
          <w:rFonts w:ascii="Calibri" w:hAnsi="Calibri"/>
          <w:sz w:val="18"/>
        </w:rPr>
        <w:t>Provide brief comments on courses with inflation/deflation and the department's action plan to address them: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36"/>
      </w:tblGrid>
      <w:tr w:rsidR="008722C5" w14:paraId="267772C9" w14:textId="77777777" w:rsidTr="008C124C">
        <w:trPr>
          <w:jc w:val="center"/>
        </w:trPr>
        <w:tc>
          <w:tcPr>
            <w:tcW w:w="1022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071AB3FC" w14:textId="77777777" w:rsidR="008722C5" w:rsidRDefault="008722C5" w:rsidP="008C124C">
            <w:r>
              <w:rPr>
                <w:rFonts w:ascii="Calibri" w:hAnsi="Calibri"/>
                <w:b/>
                <w:color w:val="000000"/>
                <w:sz w:val="18"/>
              </w:rPr>
              <w:t>Comments &amp; Action Plan</w:t>
            </w:r>
          </w:p>
        </w:tc>
      </w:tr>
      <w:tr w:rsidR="008722C5" w14:paraId="48E8E1FC" w14:textId="77777777" w:rsidTr="008C124C">
        <w:trPr>
          <w:trHeight w:val="1587"/>
          <w:jc w:val="center"/>
        </w:trPr>
        <w:tc>
          <w:tcPr>
            <w:tcW w:w="1022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4F7B5140" w14:textId="77777777" w:rsidR="008722C5" w:rsidRDefault="008722C5" w:rsidP="008C124C"/>
        </w:tc>
      </w:tr>
    </w:tbl>
    <w:p w14:paraId="2932634E" w14:textId="77777777" w:rsidR="008722C5" w:rsidRDefault="008722C5" w:rsidP="008722C5">
      <w:pPr>
        <w:spacing w:before="80" w:after="4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249"/>
        <w:gridCol w:w="3226"/>
      </w:tblGrid>
      <w:tr w:rsidR="008722C5" w14:paraId="5F720B81" w14:textId="77777777" w:rsidTr="008C124C">
        <w:trPr>
          <w:jc w:val="center"/>
        </w:trPr>
        <w:tc>
          <w:tcPr>
            <w:tcW w:w="34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0D186A40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Department Head</w:t>
            </w:r>
          </w:p>
        </w:tc>
        <w:tc>
          <w:tcPr>
            <w:tcW w:w="34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7CB0D497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Signature</w:t>
            </w:r>
          </w:p>
        </w:tc>
        <w:tc>
          <w:tcPr>
            <w:tcW w:w="34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D6E4F0"/>
            <w:vAlign w:val="center"/>
          </w:tcPr>
          <w:p w14:paraId="26D89FAA" w14:textId="77777777" w:rsidR="008722C5" w:rsidRDefault="008722C5" w:rsidP="008C124C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Date</w:t>
            </w:r>
          </w:p>
        </w:tc>
      </w:tr>
      <w:tr w:rsidR="008722C5" w14:paraId="1633CE00" w14:textId="77777777" w:rsidTr="008C124C">
        <w:trPr>
          <w:trHeight w:val="396"/>
          <w:jc w:val="center"/>
        </w:trPr>
        <w:tc>
          <w:tcPr>
            <w:tcW w:w="34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5305065" w14:textId="77777777" w:rsidR="008722C5" w:rsidRDefault="008722C5" w:rsidP="008C124C">
            <w:pPr>
              <w:jc w:val="center"/>
            </w:pPr>
          </w:p>
        </w:tc>
        <w:tc>
          <w:tcPr>
            <w:tcW w:w="34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19890830" w14:textId="77777777" w:rsidR="008722C5" w:rsidRDefault="008722C5" w:rsidP="008C124C">
            <w:pPr>
              <w:jc w:val="center"/>
            </w:pPr>
          </w:p>
        </w:tc>
        <w:tc>
          <w:tcPr>
            <w:tcW w:w="340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14:paraId="390BD694" w14:textId="77777777" w:rsidR="008722C5" w:rsidRDefault="008722C5" w:rsidP="008C124C">
            <w:pPr>
              <w:jc w:val="center"/>
            </w:pPr>
          </w:p>
        </w:tc>
      </w:tr>
    </w:tbl>
    <w:p w14:paraId="5A04F79E" w14:textId="764BB326" w:rsidR="00DD15BE" w:rsidRDefault="00DD15BE" w:rsidP="008722C5">
      <w:pPr>
        <w:spacing w:before="280" w:after="80"/>
      </w:pPr>
    </w:p>
    <w:sectPr w:rsidR="00DD15BE" w:rsidSect="00034616">
      <w:headerReference w:type="default" r:id="rId8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8791" w14:textId="77777777" w:rsidR="00DE3634" w:rsidRDefault="00DE3634" w:rsidP="00530D33">
      <w:pPr>
        <w:spacing w:after="0" w:line="240" w:lineRule="auto"/>
      </w:pPr>
      <w:r>
        <w:separator/>
      </w:r>
    </w:p>
  </w:endnote>
  <w:endnote w:type="continuationSeparator" w:id="0">
    <w:p w14:paraId="28B149E4" w14:textId="77777777" w:rsidR="00DE3634" w:rsidRDefault="00DE3634" w:rsidP="0053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EC49" w14:textId="77777777" w:rsidR="00DE3634" w:rsidRDefault="00DE3634" w:rsidP="00530D33">
      <w:pPr>
        <w:spacing w:after="0" w:line="240" w:lineRule="auto"/>
      </w:pPr>
      <w:r>
        <w:separator/>
      </w:r>
    </w:p>
  </w:footnote>
  <w:footnote w:type="continuationSeparator" w:id="0">
    <w:p w14:paraId="7ABE6A33" w14:textId="77777777" w:rsidR="00DE3634" w:rsidRDefault="00DE3634" w:rsidP="0053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938"/>
      <w:gridCol w:w="1939"/>
      <w:gridCol w:w="1784"/>
      <w:gridCol w:w="1592"/>
      <w:gridCol w:w="1493"/>
    </w:tblGrid>
    <w:tr w:rsidR="00530D33" w:rsidRPr="00164C19" w14:paraId="746F47B1" w14:textId="77777777" w:rsidTr="00D51564">
      <w:trPr>
        <w:trHeight w:val="824"/>
        <w:jc w:val="right"/>
      </w:trPr>
      <w:tc>
        <w:tcPr>
          <w:tcW w:w="1507" w:type="pct"/>
          <w:vMerge w:val="restart"/>
          <w:vAlign w:val="bottom"/>
        </w:tcPr>
        <w:p w14:paraId="17688DC7" w14:textId="77777777" w:rsidR="00530D33" w:rsidRDefault="00530D33" w:rsidP="00530D33">
          <w:pPr>
            <w:pStyle w:val="Header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5447D16E" wp14:editId="63E1060C">
                <wp:extent cx="1081000" cy="800100"/>
                <wp:effectExtent l="0" t="0" r="5080" b="0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032" cy="8082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6EC893A9" wp14:editId="04BF404A">
                <wp:extent cx="647700" cy="637420"/>
                <wp:effectExtent l="0" t="0" r="0" b="0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156" cy="639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13C4D7" w14:textId="77777777" w:rsidR="00530D33" w:rsidRPr="00D54BDB" w:rsidRDefault="00530D33" w:rsidP="00530D33">
          <w:pPr>
            <w:pStyle w:val="Header"/>
            <w:spacing w:line="20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3" w:type="pct"/>
          <w:gridSpan w:val="4"/>
          <w:vAlign w:val="bottom"/>
        </w:tcPr>
        <w:p w14:paraId="0E7332C4" w14:textId="293FD270" w:rsidR="00530D33" w:rsidRPr="008722C5" w:rsidRDefault="008722C5" w:rsidP="008722C5">
          <w:pPr>
            <w:pStyle w:val="Header"/>
            <w:spacing w:after="240"/>
            <w:jc w:val="center"/>
            <w:rPr>
              <w:rFonts w:asciiTheme="majorHAnsi" w:hAnsiTheme="majorHAnsi"/>
              <w:b/>
              <w:bCs/>
              <w:smallCaps/>
              <w:sz w:val="32"/>
              <w:szCs w:val="32"/>
            </w:rPr>
          </w:pPr>
          <w:r w:rsidRPr="008722C5">
            <w:rPr>
              <w:b/>
              <w:bCs/>
              <w:sz w:val="24"/>
              <w:szCs w:val="18"/>
            </w:rPr>
            <w:t>Department Grades Inflation/Deflation Report (DGIDR)</w:t>
          </w:r>
        </w:p>
      </w:tc>
    </w:tr>
    <w:tr w:rsidR="00530D33" w:rsidRPr="00164C19" w14:paraId="513AD384" w14:textId="77777777" w:rsidTr="008722C5">
      <w:trPr>
        <w:trHeight w:val="380"/>
        <w:jc w:val="right"/>
      </w:trPr>
      <w:tc>
        <w:tcPr>
          <w:tcW w:w="1507" w:type="pct"/>
          <w:vMerge/>
        </w:tcPr>
        <w:p w14:paraId="6C1E3DDF" w14:textId="77777777" w:rsidR="00530D33" w:rsidRPr="00164C19" w:rsidRDefault="00530D33" w:rsidP="00530D33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5F38757E" w14:textId="77777777" w:rsidR="00530D33" w:rsidRPr="002346E6" w:rsidRDefault="00530D33" w:rsidP="00530D33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915" w:type="pct"/>
          <w:vAlign w:val="center"/>
        </w:tcPr>
        <w:p w14:paraId="140048C1" w14:textId="0F79E694" w:rsidR="00530D33" w:rsidRPr="002346E6" w:rsidRDefault="00530D33" w:rsidP="00530D33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</w:t>
          </w:r>
          <w:r w:rsidR="008722C5" w:rsidRPr="008722C5">
            <w:rPr>
              <w:rFonts w:ascii="Times New Roman" w:hAnsi="Times New Roman" w:cs="Times New Roman"/>
              <w:color w:val="002060"/>
            </w:rPr>
            <w:t>DGIDR</w:t>
          </w:r>
          <w:r w:rsidR="008722C5">
            <w:rPr>
              <w:rFonts w:ascii="Times New Roman" w:hAnsi="Times New Roman" w:cs="Times New Roman"/>
              <w:color w:val="002060"/>
            </w:rPr>
            <w:t>-</w:t>
          </w:r>
          <w:r>
            <w:rPr>
              <w:rFonts w:ascii="Times New Roman" w:hAnsi="Times New Roman" w:cs="Times New Roman"/>
              <w:color w:val="002060"/>
            </w:rPr>
            <w:t>F001</w:t>
          </w:r>
        </w:p>
      </w:tc>
      <w:tc>
        <w:tcPr>
          <w:tcW w:w="817" w:type="pct"/>
          <w:vAlign w:val="center"/>
        </w:tcPr>
        <w:p w14:paraId="69F3CFC1" w14:textId="77777777" w:rsidR="00530D33" w:rsidRPr="002346E6" w:rsidRDefault="00530D33" w:rsidP="00530D33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6" w:type="pct"/>
          <w:vAlign w:val="center"/>
        </w:tcPr>
        <w:p w14:paraId="49760F6E" w14:textId="77777777" w:rsidR="00530D33" w:rsidRPr="002346E6" w:rsidRDefault="00530D33" w:rsidP="00530D33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1</w:t>
          </w:r>
        </w:p>
      </w:tc>
    </w:tr>
    <w:tr w:rsidR="00530D33" w:rsidRPr="00164C19" w14:paraId="3B15F43E" w14:textId="77777777" w:rsidTr="008722C5">
      <w:trPr>
        <w:trHeight w:val="235"/>
        <w:jc w:val="right"/>
      </w:trPr>
      <w:tc>
        <w:tcPr>
          <w:tcW w:w="1507" w:type="pct"/>
          <w:vMerge/>
        </w:tcPr>
        <w:p w14:paraId="58D13FA6" w14:textId="77777777" w:rsidR="00530D33" w:rsidRPr="00164C19" w:rsidRDefault="00530D33" w:rsidP="00530D33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6E83B531" w14:textId="77777777" w:rsidR="00530D33" w:rsidRPr="002346E6" w:rsidRDefault="00530D33" w:rsidP="00530D33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915" w:type="pct"/>
          <w:vAlign w:val="center"/>
        </w:tcPr>
        <w:p w14:paraId="4DCB1C99" w14:textId="77777777" w:rsidR="00530D33" w:rsidRPr="002346E6" w:rsidRDefault="00530D33" w:rsidP="00530D33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817" w:type="pct"/>
          <w:vAlign w:val="center"/>
        </w:tcPr>
        <w:p w14:paraId="041506E8" w14:textId="77777777" w:rsidR="00530D33" w:rsidRPr="002346E6" w:rsidRDefault="00530D33" w:rsidP="00530D33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6" w:type="pct"/>
          <w:vAlign w:val="center"/>
        </w:tcPr>
        <w:p w14:paraId="35B6A648" w14:textId="77777777" w:rsidR="00530D33" w:rsidRPr="002346E6" w:rsidRDefault="00530D33" w:rsidP="00530D33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28C69812" w14:textId="77777777" w:rsidR="00530D33" w:rsidRDefault="00530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058742">
    <w:abstractNumId w:val="8"/>
  </w:num>
  <w:num w:numId="2" w16cid:durableId="1863665118">
    <w:abstractNumId w:val="6"/>
  </w:num>
  <w:num w:numId="3" w16cid:durableId="1481996758">
    <w:abstractNumId w:val="5"/>
  </w:num>
  <w:num w:numId="4" w16cid:durableId="1671056686">
    <w:abstractNumId w:val="4"/>
  </w:num>
  <w:num w:numId="5" w16cid:durableId="990401091">
    <w:abstractNumId w:val="7"/>
  </w:num>
  <w:num w:numId="6" w16cid:durableId="2010404379">
    <w:abstractNumId w:val="3"/>
  </w:num>
  <w:num w:numId="7" w16cid:durableId="347097912">
    <w:abstractNumId w:val="2"/>
  </w:num>
  <w:num w:numId="8" w16cid:durableId="248320726">
    <w:abstractNumId w:val="1"/>
  </w:num>
  <w:num w:numId="9" w16cid:durableId="16424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018A"/>
    <w:rsid w:val="001E0B92"/>
    <w:rsid w:val="0029639D"/>
    <w:rsid w:val="00326F90"/>
    <w:rsid w:val="00530D33"/>
    <w:rsid w:val="005920F2"/>
    <w:rsid w:val="008722C5"/>
    <w:rsid w:val="00AA1D8D"/>
    <w:rsid w:val="00B47730"/>
    <w:rsid w:val="00CB0664"/>
    <w:rsid w:val="00DD15BE"/>
    <w:rsid w:val="00DE3634"/>
    <w:rsid w:val="00E62B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DC238B"/>
  <w14:defaultImageDpi w14:val="300"/>
  <w15:docId w15:val="{DD6BF56E-025F-4DAA-96EF-253C9335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542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3</cp:revision>
  <dcterms:created xsi:type="dcterms:W3CDTF">2026-02-27T00:23:00Z</dcterms:created>
  <dcterms:modified xsi:type="dcterms:W3CDTF">2026-05-03T03:51:00Z</dcterms:modified>
  <cp:category/>
</cp:coreProperties>
</file>