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F27E6" w14:textId="77777777" w:rsidR="006E371F" w:rsidRDefault="006E371F">
      <w:pPr>
        <w:pStyle w:val="Heading1"/>
        <w:rPr>
          <w:rFonts w:ascii="29LT Zarid Serif Rg" w:hAnsi="29LT Zarid Serif Rg" w:cs="29LT Zarid Serif Rg"/>
          <w:rtl/>
        </w:rPr>
      </w:pPr>
    </w:p>
    <w:p w14:paraId="3312DA49" w14:textId="77777777" w:rsidR="00F445F4" w:rsidRDefault="00F445F4" w:rsidP="003C1E9C">
      <w:pPr>
        <w:pStyle w:val="Heading1"/>
        <w:rPr>
          <w:rFonts w:ascii="Sakkal Majalla" w:hAnsi="Sakkal Majalla" w:cs="Sakkal Majalla"/>
          <w:sz w:val="22"/>
          <w:szCs w:val="22"/>
        </w:rPr>
      </w:pPr>
    </w:p>
    <w:p w14:paraId="6F5F4DEF" w14:textId="77777777" w:rsidR="003C1E9C" w:rsidRPr="00F445F4" w:rsidRDefault="003C1E9C" w:rsidP="003C1E9C">
      <w:pPr>
        <w:pStyle w:val="Heading1"/>
        <w:rPr>
          <w:rFonts w:ascii="Sakkal Majalla" w:hAnsi="Sakkal Majalla" w:cs="Sakkal Majalla"/>
          <w:sz w:val="22"/>
          <w:szCs w:val="22"/>
        </w:rPr>
      </w:pPr>
      <w:r w:rsidRPr="00F445F4">
        <w:rPr>
          <w:rFonts w:ascii="Sakkal Majalla" w:hAnsi="Sakkal Majalla" w:cs="Sakkal Majalla"/>
          <w:sz w:val="22"/>
          <w:szCs w:val="22"/>
        </w:rPr>
        <w:t>Academic Vacancies – College of Business and Management</w:t>
      </w:r>
    </w:p>
    <w:p w14:paraId="363DC010" w14:textId="77777777" w:rsidR="003C1E9C" w:rsidRPr="00F445F4" w:rsidRDefault="003C1E9C" w:rsidP="003C1E9C">
      <w:pPr>
        <w:rPr>
          <w:rFonts w:ascii="Sakkal Majalla" w:hAnsi="Sakkal Majalla" w:cs="Sakkal Majalla"/>
        </w:rPr>
      </w:pPr>
      <w:r w:rsidRPr="00F445F4">
        <w:rPr>
          <w:rFonts w:ascii="Sakkal Majalla" w:hAnsi="Sakkal Majalla" w:cs="Sakkal Majalla"/>
        </w:rPr>
        <w:t>Fahad Bin Sultan University, Tabuk, Kingdom of Saudi Arabia, invites qualified academic professionals to apply for faculty positions in the College of Business and Management in the specializations listed below.</w:t>
      </w:r>
    </w:p>
    <w:p w14:paraId="79FDF190" w14:textId="77777777" w:rsidR="003C1E9C" w:rsidRPr="00F445F4" w:rsidRDefault="003C1E9C" w:rsidP="003C1E9C">
      <w:pPr>
        <w:pStyle w:val="Heading2"/>
        <w:rPr>
          <w:rFonts w:ascii="Sakkal Majalla" w:hAnsi="Sakkal Majalla" w:cs="Sakkal Majalla"/>
          <w:sz w:val="22"/>
          <w:szCs w:val="22"/>
        </w:rPr>
      </w:pPr>
      <w:r w:rsidRPr="00F445F4">
        <w:rPr>
          <w:rFonts w:ascii="Sakkal Majalla" w:hAnsi="Sakkal Majalla" w:cs="Sakkal Majalla"/>
          <w:sz w:val="22"/>
          <w:szCs w:val="22"/>
        </w:rPr>
        <w:t>Required Specializations</w:t>
      </w:r>
    </w:p>
    <w:p w14:paraId="1E2913A8"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Business Administration</w:t>
      </w:r>
    </w:p>
    <w:p w14:paraId="28E3CEB4"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Accounting</w:t>
      </w:r>
    </w:p>
    <w:p w14:paraId="467D8B7C"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Finance</w:t>
      </w:r>
    </w:p>
    <w:p w14:paraId="595CE172"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Marketing</w:t>
      </w:r>
    </w:p>
    <w:p w14:paraId="5B41C49A"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Human Resource Management</w:t>
      </w:r>
    </w:p>
    <w:p w14:paraId="05204142"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Supply Chain Management</w:t>
      </w:r>
      <w:bookmarkStart w:id="0" w:name="_GoBack"/>
      <w:bookmarkEnd w:id="0"/>
    </w:p>
    <w:p w14:paraId="41743760" w14:textId="77777777" w:rsidR="003C1E9C" w:rsidRPr="00F445F4" w:rsidRDefault="003C1E9C" w:rsidP="003C1E9C">
      <w:pPr>
        <w:pStyle w:val="Heading2"/>
        <w:rPr>
          <w:rFonts w:ascii="Sakkal Majalla" w:hAnsi="Sakkal Majalla" w:cs="Sakkal Majalla"/>
          <w:sz w:val="22"/>
          <w:szCs w:val="22"/>
        </w:rPr>
      </w:pPr>
      <w:r w:rsidRPr="00F445F4">
        <w:rPr>
          <w:rFonts w:ascii="Sakkal Majalla" w:hAnsi="Sakkal Majalla" w:cs="Sakkal Majalla"/>
          <w:sz w:val="22"/>
          <w:szCs w:val="22"/>
        </w:rPr>
        <w:t>Academic Ranks</w:t>
      </w:r>
    </w:p>
    <w:p w14:paraId="227D32C5"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Professor</w:t>
      </w:r>
    </w:p>
    <w:p w14:paraId="381181B0"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Associate Professor</w:t>
      </w:r>
    </w:p>
    <w:p w14:paraId="12A919C7"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Assistant Professor</w:t>
      </w:r>
    </w:p>
    <w:p w14:paraId="6EE1E5BE" w14:textId="77777777" w:rsidR="003C1E9C" w:rsidRPr="00F445F4" w:rsidRDefault="003C1E9C" w:rsidP="003C1E9C">
      <w:pPr>
        <w:pStyle w:val="Heading2"/>
        <w:rPr>
          <w:rFonts w:ascii="Sakkal Majalla" w:hAnsi="Sakkal Majalla" w:cs="Sakkal Majalla"/>
          <w:sz w:val="22"/>
          <w:szCs w:val="22"/>
        </w:rPr>
      </w:pPr>
      <w:r w:rsidRPr="00F445F4">
        <w:rPr>
          <w:rFonts w:ascii="Sakkal Majalla" w:hAnsi="Sakkal Majalla" w:cs="Sakkal Majalla"/>
          <w:sz w:val="22"/>
          <w:szCs w:val="22"/>
        </w:rPr>
        <w:t>General Requirements</w:t>
      </w:r>
    </w:p>
    <w:p w14:paraId="6B37ADAC"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Hold the required academic qualification from a recognized university.</w:t>
      </w:r>
    </w:p>
    <w:p w14:paraId="520E7EDE"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The academic specialization must be consistent throughout all academic qualifications.</w:t>
      </w:r>
    </w:p>
    <w:p w14:paraId="1125ED55"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A PhD is required for Assistant Professor and higher academic ranks.</w:t>
      </w:r>
    </w:p>
    <w:p w14:paraId="770E91D2"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Demonstrated academic and research achievements appropriate to the academic rank.</w:t>
      </w:r>
    </w:p>
    <w:p w14:paraId="04FD0B1F"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Proficiency in English with the ability to teach in English.</w:t>
      </w:r>
    </w:p>
    <w:p w14:paraId="7AA0520A"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University teaching, research, and academic accreditation experience is preferred.</w:t>
      </w:r>
    </w:p>
    <w:p w14:paraId="73784928" w14:textId="77777777" w:rsidR="003C1E9C" w:rsidRPr="00F445F4" w:rsidRDefault="003C1E9C" w:rsidP="003C1E9C">
      <w:pPr>
        <w:pStyle w:val="Heading2"/>
        <w:rPr>
          <w:rFonts w:ascii="Sakkal Majalla" w:hAnsi="Sakkal Majalla" w:cs="Sakkal Majalla"/>
          <w:sz w:val="22"/>
          <w:szCs w:val="22"/>
        </w:rPr>
      </w:pPr>
      <w:r w:rsidRPr="00F445F4">
        <w:rPr>
          <w:rFonts w:ascii="Sakkal Majalla" w:hAnsi="Sakkal Majalla" w:cs="Sakkal Majalla"/>
          <w:sz w:val="22"/>
          <w:szCs w:val="22"/>
        </w:rPr>
        <w:t>Required Documents</w:t>
      </w:r>
    </w:p>
    <w:p w14:paraId="689B89BA"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Updated curriculum vitae.</w:t>
      </w:r>
    </w:p>
    <w:p w14:paraId="31FF8AB3"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Academic qualifications and official transcripts.</w:t>
      </w:r>
    </w:p>
    <w:p w14:paraId="3378BE9C"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Qualification equivalency for degrees obtained outside Saudi Arabia.</w:t>
      </w:r>
    </w:p>
    <w:p w14:paraId="3A352862"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Experience certificates.</w:t>
      </w:r>
    </w:p>
    <w:p w14:paraId="754CE2BB" w14:textId="77777777" w:rsidR="00F445F4" w:rsidRDefault="00F445F4" w:rsidP="00F445F4">
      <w:pPr>
        <w:pStyle w:val="ListBullet"/>
        <w:numPr>
          <w:ilvl w:val="0"/>
          <w:numId w:val="0"/>
        </w:numPr>
        <w:rPr>
          <w:rFonts w:ascii="Sakkal Majalla" w:hAnsi="Sakkal Majalla" w:cs="Sakkal Majalla"/>
        </w:rPr>
      </w:pPr>
    </w:p>
    <w:p w14:paraId="21A31353" w14:textId="77777777" w:rsidR="00F445F4" w:rsidRDefault="00F445F4" w:rsidP="00F445F4">
      <w:pPr>
        <w:pStyle w:val="ListBullet"/>
        <w:numPr>
          <w:ilvl w:val="0"/>
          <w:numId w:val="0"/>
        </w:numPr>
        <w:rPr>
          <w:rFonts w:ascii="Sakkal Majalla" w:hAnsi="Sakkal Majalla" w:cs="Sakkal Majalla"/>
        </w:rPr>
      </w:pPr>
    </w:p>
    <w:p w14:paraId="08292681" w14:textId="77777777" w:rsidR="00F445F4" w:rsidRDefault="00F445F4" w:rsidP="00F445F4">
      <w:pPr>
        <w:pStyle w:val="ListBullet"/>
        <w:numPr>
          <w:ilvl w:val="0"/>
          <w:numId w:val="0"/>
        </w:numPr>
        <w:rPr>
          <w:rFonts w:ascii="Sakkal Majalla" w:hAnsi="Sakkal Majalla" w:cs="Sakkal Majalla"/>
        </w:rPr>
      </w:pPr>
    </w:p>
    <w:p w14:paraId="245B1CE8"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List of research publications.</w:t>
      </w:r>
    </w:p>
    <w:p w14:paraId="5670B9EF"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Copy of National ID, Iqama, or Passport.</w:t>
      </w:r>
    </w:p>
    <w:p w14:paraId="3D99F4DE" w14:textId="77777777" w:rsidR="003C1E9C" w:rsidRPr="00F445F4" w:rsidRDefault="003C1E9C" w:rsidP="003C1E9C">
      <w:pPr>
        <w:pStyle w:val="ListBullet"/>
        <w:rPr>
          <w:rFonts w:ascii="Sakkal Majalla" w:hAnsi="Sakkal Majalla" w:cs="Sakkal Majalla"/>
        </w:rPr>
      </w:pPr>
      <w:r w:rsidRPr="00F445F4">
        <w:rPr>
          <w:rFonts w:ascii="Sakkal Majalla" w:hAnsi="Sakkal Majalla" w:cs="Sakkal Majalla"/>
        </w:rPr>
        <w:t>Contact details of three academic referees.</w:t>
      </w:r>
    </w:p>
    <w:p w14:paraId="5653C9D4" w14:textId="77777777" w:rsidR="003C1E9C" w:rsidRPr="00F445F4" w:rsidRDefault="003C1E9C" w:rsidP="003C1E9C">
      <w:pPr>
        <w:pStyle w:val="Heading2"/>
        <w:rPr>
          <w:rFonts w:ascii="Sakkal Majalla" w:hAnsi="Sakkal Majalla" w:cs="Sakkal Majalla"/>
          <w:sz w:val="22"/>
          <w:szCs w:val="22"/>
        </w:rPr>
      </w:pPr>
      <w:r w:rsidRPr="00F445F4">
        <w:rPr>
          <w:rFonts w:ascii="Sakkal Majalla" w:hAnsi="Sakkal Majalla" w:cs="Sakkal Majalla"/>
          <w:sz w:val="22"/>
          <w:szCs w:val="22"/>
        </w:rPr>
        <w:t>Work Location</w:t>
      </w:r>
    </w:p>
    <w:p w14:paraId="6772BA68" w14:textId="77777777" w:rsidR="003C1E9C" w:rsidRPr="00F445F4" w:rsidRDefault="003C1E9C" w:rsidP="003C1E9C">
      <w:pPr>
        <w:rPr>
          <w:rFonts w:ascii="Sakkal Majalla" w:hAnsi="Sakkal Majalla" w:cs="Sakkal Majalla"/>
        </w:rPr>
      </w:pPr>
      <w:r w:rsidRPr="00F445F4">
        <w:rPr>
          <w:rFonts w:ascii="Sakkal Majalla" w:hAnsi="Sakkal Majalla" w:cs="Sakkal Majalla"/>
        </w:rPr>
        <w:t>Fahad Bin Sultan University – Tabuk, Kingdom of Saudi Arabia.</w:t>
      </w:r>
    </w:p>
    <w:p w14:paraId="3766134E" w14:textId="77777777" w:rsidR="003C1E9C" w:rsidRPr="00F445F4" w:rsidRDefault="003C1E9C" w:rsidP="003C1E9C">
      <w:pPr>
        <w:pStyle w:val="Heading2"/>
        <w:rPr>
          <w:rFonts w:ascii="Sakkal Majalla" w:hAnsi="Sakkal Majalla" w:cs="Sakkal Majalla"/>
          <w:sz w:val="22"/>
          <w:szCs w:val="22"/>
        </w:rPr>
      </w:pPr>
      <w:r w:rsidRPr="00F445F4">
        <w:rPr>
          <w:rFonts w:ascii="Sakkal Majalla" w:hAnsi="Sakkal Majalla" w:cs="Sakkal Majalla"/>
          <w:sz w:val="22"/>
          <w:szCs w:val="22"/>
        </w:rPr>
        <w:t>Application Deadline</w:t>
      </w:r>
    </w:p>
    <w:p w14:paraId="61FF63E9" w14:textId="77777777" w:rsidR="003C1E9C" w:rsidRPr="00F445F4" w:rsidRDefault="003C1E9C" w:rsidP="003C1E9C">
      <w:pPr>
        <w:rPr>
          <w:rFonts w:ascii="Sakkal Majalla" w:hAnsi="Sakkal Majalla" w:cs="Sakkal Majalla"/>
        </w:rPr>
      </w:pPr>
      <w:r w:rsidRPr="00F445F4">
        <w:rPr>
          <w:rFonts w:ascii="Sakkal Majalla" w:hAnsi="Sakkal Majalla" w:cs="Sakkal Majalla"/>
        </w:rPr>
        <w:t>To be announced.</w:t>
      </w:r>
    </w:p>
    <w:p w14:paraId="1DA8D3EA" w14:textId="7F37D4DA" w:rsidR="003C1E9C" w:rsidRPr="00F445F4" w:rsidRDefault="003C1E9C" w:rsidP="003C1E9C">
      <w:pPr>
        <w:pStyle w:val="Heading2"/>
        <w:rPr>
          <w:rFonts w:ascii="Sakkal Majalla" w:hAnsi="Sakkal Majalla" w:cs="Sakkal Majalla"/>
          <w:sz w:val="22"/>
          <w:szCs w:val="22"/>
        </w:rPr>
      </w:pPr>
      <w:r w:rsidRPr="00F445F4">
        <w:rPr>
          <w:rFonts w:ascii="Sakkal Majalla" w:hAnsi="Sakkal Majalla" w:cs="Sakkal Majalla"/>
          <w:sz w:val="22"/>
          <w:szCs w:val="22"/>
        </w:rPr>
        <w:t>Disclaimer</w:t>
      </w:r>
    </w:p>
    <w:p w14:paraId="2724870C" w14:textId="354E944C" w:rsidR="004B062F" w:rsidRPr="00F445F4" w:rsidRDefault="003C1E9C" w:rsidP="003C1E9C">
      <w:pPr>
        <w:rPr>
          <w:rFonts w:ascii="Sakkal Majalla" w:hAnsi="Sakkal Majalla" w:cs="Sakkal Majalla"/>
        </w:rPr>
      </w:pPr>
      <w:r w:rsidRPr="00F445F4">
        <w:rPr>
          <w:rFonts w:ascii="Sakkal Majalla" w:hAnsi="Sakkal Majalla" w:cs="Sakkal Majalla"/>
        </w:rPr>
        <w:t>All applications are subject to review and screening. Only shortlisted applicants whose qualifications meet the stated requirements will be contacted. The University reserves the right to request additional documents and conduct interviews or academic assessments when necessary. Submission or receipt of an application does not constitute an offer of employment.</w:t>
      </w:r>
    </w:p>
    <w:sectPr w:rsidR="004B062F" w:rsidRPr="00F445F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4AA9A" w14:textId="77777777" w:rsidR="00DC48C8" w:rsidRDefault="00DC48C8" w:rsidP="003C2EDF">
      <w:pPr>
        <w:spacing w:after="0" w:line="240" w:lineRule="auto"/>
      </w:pPr>
      <w:r>
        <w:separator/>
      </w:r>
    </w:p>
  </w:endnote>
  <w:endnote w:type="continuationSeparator" w:id="0">
    <w:p w14:paraId="7DC80A9A" w14:textId="77777777" w:rsidR="00DC48C8" w:rsidRDefault="00DC48C8" w:rsidP="003C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29LT Zarid Serif Rg">
    <w:altName w:val="Courier New"/>
    <w:charset w:val="00"/>
    <w:family w:val="auto"/>
    <w:pitch w:val="variable"/>
    <w:sig w:usb0="00000000" w:usb1="80002057" w:usb2="00000008" w:usb3="00000000" w:csb0="000000D3"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83E24" w14:textId="77777777" w:rsidR="00DC48C8" w:rsidRDefault="00DC48C8" w:rsidP="003C2EDF">
      <w:pPr>
        <w:spacing w:after="0" w:line="240" w:lineRule="auto"/>
      </w:pPr>
      <w:r>
        <w:separator/>
      </w:r>
    </w:p>
  </w:footnote>
  <w:footnote w:type="continuationSeparator" w:id="0">
    <w:p w14:paraId="247269A5" w14:textId="77777777" w:rsidR="00DC48C8" w:rsidRDefault="00DC48C8" w:rsidP="003C2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54318" w14:textId="6451765C" w:rsidR="003C2EDF" w:rsidRPr="00F445F4" w:rsidRDefault="003C2EDF" w:rsidP="004C0993">
    <w:pPr>
      <w:pStyle w:val="Header"/>
      <w:rPr>
        <w:rFonts w:ascii="Sakkal Majalla" w:hAnsi="Sakkal Majalla" w:cs="Sakkal Majalla"/>
        <w:b/>
        <w:bCs/>
        <w:color w:val="365F91" w:themeColor="accent1" w:themeShade="BF"/>
        <w:sz w:val="52"/>
        <w:szCs w:val="52"/>
      </w:rPr>
    </w:pPr>
    <w:r w:rsidRPr="00F445F4">
      <w:rPr>
        <w:rFonts w:ascii="Sakkal Majalla" w:hAnsi="Sakkal Majalla" w:cs="Sakkal Majalla"/>
        <w:b/>
        <w:bCs/>
        <w:noProof/>
        <w:color w:val="365F91" w:themeColor="accent1" w:themeShade="BF"/>
        <w:sz w:val="52"/>
        <w:szCs w:val="52"/>
      </w:rPr>
      <w:drawing>
        <wp:anchor distT="0" distB="0" distL="114300" distR="114300" simplePos="0" relativeHeight="251660288" behindDoc="0" locked="0" layoutInCell="1" allowOverlap="1" wp14:anchorId="1DE09A90" wp14:editId="4077E9D7">
          <wp:simplePos x="0" y="0"/>
          <wp:positionH relativeFrom="column">
            <wp:posOffset>-927504</wp:posOffset>
          </wp:positionH>
          <wp:positionV relativeFrom="paragraph">
            <wp:posOffset>-208106</wp:posOffset>
          </wp:positionV>
          <wp:extent cx="1562100" cy="1243330"/>
          <wp:effectExtent l="0" t="0" r="0" b="0"/>
          <wp:wrapSquare wrapText="bothSides"/>
          <wp:docPr id="138533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78319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62100" cy="1243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45F4">
      <w:rPr>
        <w:rFonts w:ascii="Sakkal Majalla" w:hAnsi="Sakkal Majalla" w:cs="Sakkal Majalla"/>
        <w:b/>
        <w:bCs/>
        <w:color w:val="365F91" w:themeColor="accent1" w:themeShade="BF"/>
        <w:sz w:val="52"/>
        <w:szCs w:val="52"/>
      </w:rPr>
      <w:t>Vacancies at Fahad Bin Sultan University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04DEA"/>
    <w:rsid w:val="0015074B"/>
    <w:rsid w:val="0029639D"/>
    <w:rsid w:val="00326F90"/>
    <w:rsid w:val="003C1E9C"/>
    <w:rsid w:val="003C2EDF"/>
    <w:rsid w:val="0042115F"/>
    <w:rsid w:val="004B062F"/>
    <w:rsid w:val="004C0993"/>
    <w:rsid w:val="006E371F"/>
    <w:rsid w:val="008366CA"/>
    <w:rsid w:val="00AA1D8D"/>
    <w:rsid w:val="00B47730"/>
    <w:rsid w:val="00CB0664"/>
    <w:rsid w:val="00CB6790"/>
    <w:rsid w:val="00DC48C8"/>
    <w:rsid w:val="00F445F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8415A2"/>
  <w14:defaultImageDpi w14:val="300"/>
  <w15:docId w15:val="{8F92DA40-EE3D-4592-B0AA-5917B93C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CF815.19FF0F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B1F15-E1C2-4EAA-A90A-C509361F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Majed abduldayem</cp:lastModifiedBy>
  <cp:revision>2</cp:revision>
  <cp:lastPrinted>2026-07-19T09:29:00Z</cp:lastPrinted>
  <dcterms:created xsi:type="dcterms:W3CDTF">2026-07-19T10:29:00Z</dcterms:created>
  <dcterms:modified xsi:type="dcterms:W3CDTF">2026-07-19T10:29:00Z</dcterms:modified>
  <cp:category/>
</cp:coreProperties>
</file>