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72ABD" w14:paraId="2F368320" w14:textId="77777777" w:rsidTr="00272ABD">
        <w:tc>
          <w:tcPr>
            <w:tcW w:w="5000" w:type="pct"/>
            <w:shd w:val="clear" w:color="auto" w:fill="1F497D"/>
          </w:tcPr>
          <w:p w14:paraId="7B5EA7C8" w14:textId="2ABD03E5" w:rsidR="00272ABD" w:rsidRPr="00272ABD" w:rsidRDefault="00272ABD" w:rsidP="00272ABD">
            <w:pPr>
              <w:jc w:val="center"/>
              <w:rPr>
                <w:color w:val="F79646" w:themeColor="accent6"/>
              </w:rPr>
            </w:pPr>
            <w:r w:rsidRPr="00272ABD">
              <w:rPr>
                <w:b/>
                <w:color w:val="F79646" w:themeColor="accent6"/>
                <w:sz w:val="32"/>
              </w:rPr>
              <w:t>Annual Student Feedback Digest Report</w:t>
            </w:r>
          </w:p>
        </w:tc>
      </w:tr>
    </w:tbl>
    <w:p w14:paraId="59512FE0" w14:textId="77777777" w:rsidR="0037102D" w:rsidRDefault="0037102D"/>
    <w:p w14:paraId="1AA688A2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t>Part A:  Report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7270"/>
      </w:tblGrid>
      <w:tr w:rsidR="0037102D" w14:paraId="53CD36DC" w14:textId="77777777">
        <w:trPr>
          <w:jc w:val="center"/>
        </w:trPr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1D463AE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793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C00BFDC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37102D" w14:paraId="05EA5D87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BE81E6" w14:textId="77777777" w:rsidR="0037102D" w:rsidRDefault="00000000">
            <w:r>
              <w:rPr>
                <w:sz w:val="20"/>
              </w:rPr>
              <w:t>College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89FE37" w14:textId="77777777" w:rsidR="0037102D" w:rsidRDefault="0037102D"/>
        </w:tc>
      </w:tr>
      <w:tr w:rsidR="0037102D" w14:paraId="6A62DC52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12AA7C" w14:textId="77777777" w:rsidR="0037102D" w:rsidRDefault="00000000">
            <w:r>
              <w:rPr>
                <w:sz w:val="20"/>
              </w:rPr>
              <w:t>Department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23117D" w14:textId="77777777" w:rsidR="0037102D" w:rsidRDefault="0037102D"/>
        </w:tc>
      </w:tr>
      <w:tr w:rsidR="0037102D" w14:paraId="285A0D7D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DAB35EA" w14:textId="77777777" w:rsidR="0037102D" w:rsidRDefault="00000000">
            <w:r>
              <w:rPr>
                <w:sz w:val="20"/>
              </w:rPr>
              <w:t>Program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404313" w14:textId="77777777" w:rsidR="0037102D" w:rsidRDefault="0037102D"/>
        </w:tc>
      </w:tr>
      <w:tr w:rsidR="0037102D" w14:paraId="0C0D8674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C4493B" w14:textId="77777777" w:rsidR="0037102D" w:rsidRDefault="00000000">
            <w:r>
              <w:rPr>
                <w:sz w:val="20"/>
              </w:rPr>
              <w:t>Academic Year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3A2797" w14:textId="77777777" w:rsidR="0037102D" w:rsidRDefault="0037102D"/>
        </w:tc>
      </w:tr>
      <w:tr w:rsidR="0037102D" w14:paraId="49BDFFE2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EBC544" w14:textId="77777777" w:rsidR="0037102D" w:rsidRDefault="00000000">
            <w:r>
              <w:rPr>
                <w:sz w:val="20"/>
              </w:rPr>
              <w:t>Prepared By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FBAA38" w14:textId="77777777" w:rsidR="0037102D" w:rsidRDefault="0037102D"/>
        </w:tc>
      </w:tr>
      <w:tr w:rsidR="0037102D" w14:paraId="0493B3B6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0E5D44" w14:textId="77777777" w:rsidR="0037102D" w:rsidRDefault="00000000">
            <w:r>
              <w:rPr>
                <w:sz w:val="20"/>
              </w:rPr>
              <w:t>Date of Submission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1CBD36" w14:textId="77777777" w:rsidR="0037102D" w:rsidRDefault="0037102D"/>
        </w:tc>
      </w:tr>
    </w:tbl>
    <w:p w14:paraId="31620098" w14:textId="77777777" w:rsidR="0037102D" w:rsidRDefault="0037102D">
      <w:pPr>
        <w:spacing w:after="80"/>
      </w:pPr>
    </w:p>
    <w:p w14:paraId="17BD98E5" w14:textId="77777777" w:rsidR="0037102D" w:rsidRDefault="0037102D">
      <w:pPr>
        <w:pBdr>
          <w:bottom w:val="single" w:sz="6" w:space="1" w:color="2E74B5"/>
        </w:pBdr>
        <w:spacing w:before="120" w:after="120"/>
      </w:pPr>
    </w:p>
    <w:p w14:paraId="5F9F3C37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t>Part B:  Student Surveys Administered This Year</w:t>
      </w:r>
    </w:p>
    <w:p w14:paraId="7AD5FE91" w14:textId="77777777" w:rsidR="0037102D" w:rsidRDefault="00000000">
      <w:pPr>
        <w:spacing w:before="40" w:after="120"/>
      </w:pPr>
      <w:r>
        <w:rPr>
          <w:i/>
          <w:color w:val="595959"/>
          <w:sz w:val="20"/>
        </w:rPr>
        <w:t>List all student surveys conducted during the academic year and their response rates.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186"/>
        <w:gridCol w:w="1371"/>
        <w:gridCol w:w="1882"/>
        <w:gridCol w:w="1552"/>
        <w:gridCol w:w="1534"/>
      </w:tblGrid>
      <w:tr w:rsidR="0037102D" w14:paraId="75ACEB74" w14:textId="77777777">
        <w:trPr>
          <w:jc w:val="center"/>
        </w:trPr>
        <w:tc>
          <w:tcPr>
            <w:tcW w:w="45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E93F2CA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368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CD621CD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 Name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DDB770A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Frequency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7726BA3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Semester(s) Administered</w:t>
            </w:r>
          </w:p>
        </w:tc>
        <w:tc>
          <w:tcPr>
            <w:tcW w:w="158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B981E1D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No. of Respondents</w:t>
            </w:r>
          </w:p>
        </w:tc>
        <w:tc>
          <w:tcPr>
            <w:tcW w:w="164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5C80677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Response Rate (%)</w:t>
            </w:r>
          </w:p>
        </w:tc>
      </w:tr>
      <w:tr w:rsidR="0037102D" w14:paraId="20E514EF" w14:textId="77777777">
        <w:trPr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D1B462" w14:textId="77777777" w:rsidR="0037102D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901D52A" w14:textId="77777777" w:rsidR="0037102D" w:rsidRDefault="00000000">
            <w:r>
              <w:rPr>
                <w:sz w:val="20"/>
              </w:rPr>
              <w:t>Course Evaluation Survey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5B83A0" w14:textId="77777777" w:rsidR="0037102D" w:rsidRDefault="00000000">
            <w:pPr>
              <w:jc w:val="center"/>
            </w:pPr>
            <w:r>
              <w:rPr>
                <w:sz w:val="20"/>
              </w:rPr>
              <w:t>Per Semester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D56305" w14:textId="77777777" w:rsidR="0037102D" w:rsidRDefault="00000000">
            <w:pPr>
              <w:jc w:val="center"/>
            </w:pPr>
            <w:r>
              <w:rPr>
                <w:sz w:val="20"/>
              </w:rPr>
              <w:t>Sem 1 &amp; Sem 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44A51C" w14:textId="77777777" w:rsidR="0037102D" w:rsidRDefault="0037102D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C7F0B66" w14:textId="77777777" w:rsidR="0037102D" w:rsidRDefault="0037102D">
            <w:pPr>
              <w:jc w:val="center"/>
            </w:pPr>
          </w:p>
        </w:tc>
      </w:tr>
      <w:tr w:rsidR="0037102D" w14:paraId="04A69848" w14:textId="77777777">
        <w:trPr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60D63D" w14:textId="77777777" w:rsidR="0037102D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07AB98" w14:textId="77777777" w:rsidR="0037102D" w:rsidRDefault="00000000">
            <w:r>
              <w:rPr>
                <w:sz w:val="20"/>
              </w:rPr>
              <w:t>Student Experience Survey (Mid-Program)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4E99FE" w14:textId="77777777" w:rsidR="0037102D" w:rsidRDefault="00000000">
            <w:pPr>
              <w:jc w:val="center"/>
            </w:pPr>
            <w:r>
              <w:rPr>
                <w:sz w:val="20"/>
              </w:rPr>
              <w:t>Annual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7692D1" w14:textId="77777777" w:rsidR="0037102D" w:rsidRDefault="00000000">
            <w:pPr>
              <w:jc w:val="center"/>
            </w:pPr>
            <w:r>
              <w:rPr>
                <w:sz w:val="20"/>
              </w:rPr>
              <w:t>Sem 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EB4B58" w14:textId="77777777" w:rsidR="0037102D" w:rsidRDefault="0037102D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B64CA0" w14:textId="77777777" w:rsidR="0037102D" w:rsidRDefault="0037102D">
            <w:pPr>
              <w:jc w:val="center"/>
            </w:pPr>
          </w:p>
        </w:tc>
      </w:tr>
      <w:tr w:rsidR="0037102D" w14:paraId="5FFCCE65" w14:textId="77777777">
        <w:trPr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2CA2E7" w14:textId="77777777" w:rsidR="0037102D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7239DA" w14:textId="77777777" w:rsidR="0037102D" w:rsidRDefault="00000000">
            <w:r>
              <w:rPr>
                <w:sz w:val="20"/>
              </w:rPr>
              <w:t>Student Exit (Program Evaluation) Survey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225A68" w14:textId="77777777" w:rsidR="0037102D" w:rsidRDefault="00000000">
            <w:pPr>
              <w:jc w:val="center"/>
            </w:pPr>
            <w:r>
              <w:rPr>
                <w:sz w:val="20"/>
              </w:rPr>
              <w:t>Annual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F30525" w14:textId="77777777" w:rsidR="0037102D" w:rsidRDefault="00000000">
            <w:pPr>
              <w:jc w:val="center"/>
            </w:pPr>
            <w:r>
              <w:rPr>
                <w:sz w:val="20"/>
              </w:rPr>
              <w:t>Sem 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195393" w14:textId="77777777" w:rsidR="0037102D" w:rsidRDefault="0037102D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A8276A" w14:textId="77777777" w:rsidR="0037102D" w:rsidRDefault="0037102D">
            <w:pPr>
              <w:jc w:val="center"/>
            </w:pPr>
          </w:p>
        </w:tc>
      </w:tr>
      <w:tr w:rsidR="0037102D" w14:paraId="07CB9E57" w14:textId="77777777">
        <w:trPr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86DE13" w14:textId="77777777" w:rsidR="0037102D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022929" w14:textId="77777777" w:rsidR="0037102D" w:rsidRDefault="00000000">
            <w:r>
              <w:rPr>
                <w:sz w:val="20"/>
              </w:rPr>
              <w:t>Academic Counselling Survey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F1F4D1" w14:textId="77777777" w:rsidR="0037102D" w:rsidRDefault="00000000">
            <w:pPr>
              <w:jc w:val="center"/>
            </w:pPr>
            <w:r>
              <w:rPr>
                <w:sz w:val="20"/>
              </w:rPr>
              <w:t>Per Semester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49E2F3" w14:textId="77777777" w:rsidR="0037102D" w:rsidRDefault="00000000">
            <w:pPr>
              <w:jc w:val="center"/>
            </w:pPr>
            <w:r>
              <w:rPr>
                <w:sz w:val="20"/>
              </w:rPr>
              <w:t>Sem 1 &amp; Sem 2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09442C5" w14:textId="77777777" w:rsidR="0037102D" w:rsidRDefault="0037102D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D245C5" w14:textId="77777777" w:rsidR="0037102D" w:rsidRDefault="0037102D">
            <w:pPr>
              <w:jc w:val="center"/>
            </w:pPr>
          </w:p>
        </w:tc>
      </w:tr>
    </w:tbl>
    <w:p w14:paraId="2986282E" w14:textId="77777777" w:rsidR="0037102D" w:rsidRDefault="0037102D">
      <w:pPr>
        <w:spacing w:after="80"/>
      </w:pPr>
    </w:p>
    <w:p w14:paraId="1AC02582" w14:textId="77777777" w:rsidR="0037102D" w:rsidRDefault="0037102D">
      <w:pPr>
        <w:pBdr>
          <w:bottom w:val="single" w:sz="6" w:space="1" w:color="2E74B5"/>
        </w:pBdr>
        <w:spacing w:before="120" w:after="120"/>
      </w:pPr>
    </w:p>
    <w:p w14:paraId="586BB9ED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t>Part C:  Survey Results Summary</w:t>
      </w:r>
    </w:p>
    <w:p w14:paraId="37C8A0CD" w14:textId="77777777" w:rsidR="0037102D" w:rsidRDefault="00000000">
      <w:pPr>
        <w:spacing w:before="40" w:after="120"/>
      </w:pPr>
      <w:r>
        <w:rPr>
          <w:i/>
          <w:color w:val="595959"/>
          <w:sz w:val="20"/>
        </w:rPr>
        <w:t>Record the overall satisfaction score for each survey. Use a 5-point scale unless otherwise stated.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37102D" w14:paraId="38BDA116" w14:textId="77777777">
        <w:tc>
          <w:tcPr>
            <w:tcW w:w="1077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2E74B5"/>
          </w:tcPr>
          <w:p w14:paraId="26CD9AF0" w14:textId="77777777" w:rsidR="0037102D" w:rsidRDefault="00000000">
            <w:r>
              <w:rPr>
                <w:b/>
                <w:color w:val="FFFFFF"/>
                <w:sz w:val="24"/>
              </w:rPr>
              <w:t xml:space="preserve">  Survey 1:  Course Evaluation Survey</w:t>
            </w:r>
          </w:p>
        </w:tc>
      </w:tr>
    </w:tbl>
    <w:p w14:paraId="5DD98FCC" w14:textId="77777777" w:rsidR="0037102D" w:rsidRDefault="0037102D">
      <w:pPr>
        <w:spacing w:after="8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1330"/>
        <w:gridCol w:w="1315"/>
        <w:gridCol w:w="1315"/>
        <w:gridCol w:w="1351"/>
        <w:gridCol w:w="1324"/>
      </w:tblGrid>
      <w:tr w:rsidR="0037102D" w14:paraId="4DEF98CC" w14:textId="77777777">
        <w:trPr>
          <w:jc w:val="center"/>
        </w:trPr>
        <w:tc>
          <w:tcPr>
            <w:tcW w:w="368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E6E77E5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 Item / Dimension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EFA96E2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E7B3E56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Sem 1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91321CF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Sem 2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E0507B8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Annual Average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206120F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Trend</w:t>
            </w:r>
          </w:p>
        </w:tc>
      </w:tr>
      <w:tr w:rsidR="0037102D" w14:paraId="2B0AAE9D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C5B1A8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3D7B48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3AF5FBB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F87C54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C64B81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E4B550C" w14:textId="77777777" w:rsidR="0037102D" w:rsidRDefault="0037102D">
            <w:pPr>
              <w:jc w:val="center"/>
            </w:pPr>
          </w:p>
        </w:tc>
      </w:tr>
      <w:tr w:rsidR="0037102D" w14:paraId="77DCE313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D97D3F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A6CD46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1DEC24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F908A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CCE388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41801D" w14:textId="77777777" w:rsidR="0037102D" w:rsidRDefault="0037102D">
            <w:pPr>
              <w:jc w:val="center"/>
            </w:pPr>
          </w:p>
        </w:tc>
      </w:tr>
      <w:tr w:rsidR="0037102D" w14:paraId="39FF59BB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0004A8F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639372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04A51B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3EFEE3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C50A87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31C27F" w14:textId="77777777" w:rsidR="0037102D" w:rsidRDefault="0037102D">
            <w:pPr>
              <w:jc w:val="center"/>
            </w:pPr>
          </w:p>
        </w:tc>
      </w:tr>
      <w:tr w:rsidR="0037102D" w14:paraId="2B073BA1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221B60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80ED71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21F167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36BEE1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459C0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7E72CF" w14:textId="77777777" w:rsidR="0037102D" w:rsidRDefault="0037102D">
            <w:pPr>
              <w:jc w:val="center"/>
            </w:pPr>
          </w:p>
        </w:tc>
      </w:tr>
      <w:tr w:rsidR="0037102D" w14:paraId="441D57FE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F874D74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4B33D4D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43648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735ED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092303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90EE94" w14:textId="77777777" w:rsidR="0037102D" w:rsidRDefault="0037102D">
            <w:pPr>
              <w:jc w:val="center"/>
            </w:pPr>
          </w:p>
        </w:tc>
      </w:tr>
    </w:tbl>
    <w:p w14:paraId="34C575E7" w14:textId="77777777" w:rsidR="0037102D" w:rsidRDefault="0037102D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37102D" w14:paraId="07FD81D8" w14:textId="77777777">
        <w:tc>
          <w:tcPr>
            <w:tcW w:w="1077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2E74B5"/>
          </w:tcPr>
          <w:p w14:paraId="1648F577" w14:textId="77777777" w:rsidR="0037102D" w:rsidRDefault="00000000">
            <w:r>
              <w:rPr>
                <w:b/>
                <w:color w:val="FFFFFF"/>
                <w:sz w:val="24"/>
              </w:rPr>
              <w:lastRenderedPageBreak/>
              <w:t xml:space="preserve">  Survey 2:  Student Experience Survey (Mid-Program)</w:t>
            </w:r>
          </w:p>
        </w:tc>
      </w:tr>
    </w:tbl>
    <w:p w14:paraId="236AE402" w14:textId="77777777" w:rsidR="0037102D" w:rsidRDefault="0037102D">
      <w:pPr>
        <w:spacing w:after="8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10"/>
        <w:gridCol w:w="1601"/>
        <w:gridCol w:w="1849"/>
        <w:gridCol w:w="1596"/>
      </w:tblGrid>
      <w:tr w:rsidR="0037102D" w14:paraId="3EFEBAC7" w14:textId="77777777">
        <w:trPr>
          <w:jc w:val="center"/>
        </w:trPr>
        <w:tc>
          <w:tcPr>
            <w:tcW w:w="5386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6B9DE77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 Item / Dimension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3986ED9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Score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9E138B8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Score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049EC65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Trend</w:t>
            </w:r>
          </w:p>
        </w:tc>
      </w:tr>
      <w:tr w:rsidR="0037102D" w14:paraId="2F1C822E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504733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C84061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5A7C56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660EACC" w14:textId="77777777" w:rsidR="0037102D" w:rsidRDefault="0037102D">
            <w:pPr>
              <w:jc w:val="center"/>
            </w:pPr>
          </w:p>
        </w:tc>
      </w:tr>
      <w:tr w:rsidR="0037102D" w14:paraId="13B72DC1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BAF207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E3F625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66D02A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4CDC97" w14:textId="77777777" w:rsidR="0037102D" w:rsidRDefault="0037102D">
            <w:pPr>
              <w:jc w:val="center"/>
            </w:pPr>
          </w:p>
        </w:tc>
      </w:tr>
      <w:tr w:rsidR="0037102D" w14:paraId="4B3F68A9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562EE9F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693BBA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25330D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244387" w14:textId="77777777" w:rsidR="0037102D" w:rsidRDefault="0037102D">
            <w:pPr>
              <w:jc w:val="center"/>
            </w:pPr>
          </w:p>
        </w:tc>
      </w:tr>
      <w:tr w:rsidR="0037102D" w14:paraId="26BB9042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9EF455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105206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276E4B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BF2358" w14:textId="77777777" w:rsidR="0037102D" w:rsidRDefault="0037102D">
            <w:pPr>
              <w:jc w:val="center"/>
            </w:pPr>
          </w:p>
        </w:tc>
      </w:tr>
    </w:tbl>
    <w:p w14:paraId="0499EAAE" w14:textId="77777777" w:rsidR="0037102D" w:rsidRDefault="0037102D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37102D" w14:paraId="0BEBB441" w14:textId="77777777">
        <w:tc>
          <w:tcPr>
            <w:tcW w:w="1077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2E74B5"/>
          </w:tcPr>
          <w:p w14:paraId="1FCCB941" w14:textId="77777777" w:rsidR="0037102D" w:rsidRDefault="00000000">
            <w:r>
              <w:rPr>
                <w:b/>
                <w:color w:val="FFFFFF"/>
                <w:sz w:val="24"/>
              </w:rPr>
              <w:t xml:space="preserve">  Survey 3:  Student Exit (Program Evaluation) Survey</w:t>
            </w:r>
          </w:p>
        </w:tc>
      </w:tr>
    </w:tbl>
    <w:p w14:paraId="6C6ED995" w14:textId="77777777" w:rsidR="0037102D" w:rsidRDefault="0037102D">
      <w:pPr>
        <w:spacing w:after="8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10"/>
        <w:gridCol w:w="1601"/>
        <w:gridCol w:w="1849"/>
        <w:gridCol w:w="1596"/>
      </w:tblGrid>
      <w:tr w:rsidR="0037102D" w14:paraId="3DECD7FB" w14:textId="77777777">
        <w:trPr>
          <w:jc w:val="center"/>
        </w:trPr>
        <w:tc>
          <w:tcPr>
            <w:tcW w:w="5386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39E1D44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 Item / Dimension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3D5A886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Score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6AEE909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Score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F2EB543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Trend</w:t>
            </w:r>
          </w:p>
        </w:tc>
      </w:tr>
      <w:tr w:rsidR="0037102D" w14:paraId="3378B287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268FC6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6685BB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2538DD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035FA3" w14:textId="77777777" w:rsidR="0037102D" w:rsidRDefault="0037102D">
            <w:pPr>
              <w:jc w:val="center"/>
            </w:pPr>
          </w:p>
        </w:tc>
      </w:tr>
      <w:tr w:rsidR="0037102D" w14:paraId="432B6998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865B55F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EBBD34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EC63680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25B8B2" w14:textId="77777777" w:rsidR="0037102D" w:rsidRDefault="0037102D">
            <w:pPr>
              <w:jc w:val="center"/>
            </w:pPr>
          </w:p>
        </w:tc>
      </w:tr>
      <w:tr w:rsidR="0037102D" w14:paraId="20E387BC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7EB978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9E14D9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E92A42B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B0EF91" w14:textId="77777777" w:rsidR="0037102D" w:rsidRDefault="0037102D">
            <w:pPr>
              <w:jc w:val="center"/>
            </w:pPr>
          </w:p>
        </w:tc>
      </w:tr>
      <w:tr w:rsidR="0037102D" w14:paraId="4B641BFA" w14:textId="77777777">
        <w:trPr>
          <w:jc w:val="center"/>
        </w:trPr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DB0D04" w14:textId="77777777" w:rsidR="0037102D" w:rsidRDefault="0037102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8F2481" w14:textId="77777777" w:rsidR="0037102D" w:rsidRDefault="003710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78185F" w14:textId="77777777" w:rsidR="0037102D" w:rsidRDefault="00371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4BAE22" w14:textId="77777777" w:rsidR="0037102D" w:rsidRDefault="0037102D">
            <w:pPr>
              <w:jc w:val="center"/>
            </w:pPr>
          </w:p>
        </w:tc>
      </w:tr>
    </w:tbl>
    <w:p w14:paraId="5A92268D" w14:textId="77777777" w:rsidR="0037102D" w:rsidRDefault="0037102D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37102D" w14:paraId="61543B81" w14:textId="77777777">
        <w:tc>
          <w:tcPr>
            <w:tcW w:w="1077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2E74B5"/>
          </w:tcPr>
          <w:p w14:paraId="33DDDC2B" w14:textId="77777777" w:rsidR="0037102D" w:rsidRDefault="00000000">
            <w:r>
              <w:rPr>
                <w:b/>
                <w:color w:val="FFFFFF"/>
                <w:sz w:val="24"/>
              </w:rPr>
              <w:t xml:space="preserve">  Survey 4:  Academic Counselling Survey</w:t>
            </w:r>
          </w:p>
        </w:tc>
      </w:tr>
    </w:tbl>
    <w:p w14:paraId="777BB48D" w14:textId="77777777" w:rsidR="0037102D" w:rsidRDefault="0037102D">
      <w:pPr>
        <w:spacing w:after="8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1330"/>
        <w:gridCol w:w="1315"/>
        <w:gridCol w:w="1315"/>
        <w:gridCol w:w="1351"/>
        <w:gridCol w:w="1324"/>
      </w:tblGrid>
      <w:tr w:rsidR="0037102D" w14:paraId="376A921B" w14:textId="77777777">
        <w:trPr>
          <w:jc w:val="center"/>
        </w:trPr>
        <w:tc>
          <w:tcPr>
            <w:tcW w:w="368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FCA8C9E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 Item / Dimension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8816BED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8165DD5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Sem 1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D1A7C3D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Sem 2 Score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C1CEB0D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Annual Average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C724916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Trend</w:t>
            </w:r>
          </w:p>
        </w:tc>
      </w:tr>
      <w:tr w:rsidR="0037102D" w14:paraId="15B30342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E73E9BB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DA6F32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9E896D9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AEFD9D2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E844912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3F41414" w14:textId="77777777" w:rsidR="0037102D" w:rsidRDefault="0037102D">
            <w:pPr>
              <w:jc w:val="center"/>
            </w:pPr>
          </w:p>
        </w:tc>
      </w:tr>
      <w:tr w:rsidR="0037102D" w14:paraId="21B6174D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90B31A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33A1CB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D2CF2D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62B070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179048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06E619" w14:textId="77777777" w:rsidR="0037102D" w:rsidRDefault="0037102D">
            <w:pPr>
              <w:jc w:val="center"/>
            </w:pPr>
          </w:p>
        </w:tc>
      </w:tr>
      <w:tr w:rsidR="0037102D" w14:paraId="3A65A03A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A8A85E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E5019F8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010BF9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3510DE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D50471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185445" w14:textId="77777777" w:rsidR="0037102D" w:rsidRDefault="0037102D">
            <w:pPr>
              <w:jc w:val="center"/>
            </w:pPr>
          </w:p>
        </w:tc>
      </w:tr>
      <w:tr w:rsidR="0037102D" w14:paraId="36352DBD" w14:textId="77777777">
        <w:trPr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C09DA5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6CB535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C708C2B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BE2642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CEAD9B" w14:textId="77777777" w:rsidR="0037102D" w:rsidRDefault="003710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CE70846" w14:textId="77777777" w:rsidR="0037102D" w:rsidRDefault="0037102D">
            <w:pPr>
              <w:jc w:val="center"/>
            </w:pPr>
          </w:p>
        </w:tc>
      </w:tr>
    </w:tbl>
    <w:p w14:paraId="31286A00" w14:textId="77777777" w:rsidR="0037102D" w:rsidRDefault="0037102D">
      <w:pPr>
        <w:spacing w:after="80"/>
      </w:pPr>
    </w:p>
    <w:p w14:paraId="767760A2" w14:textId="77777777" w:rsidR="0037102D" w:rsidRDefault="0037102D">
      <w:pPr>
        <w:pBdr>
          <w:bottom w:val="single" w:sz="6" w:space="1" w:color="2E74B5"/>
        </w:pBdr>
        <w:spacing w:before="120" w:after="120"/>
      </w:pPr>
    </w:p>
    <w:p w14:paraId="5CC31080" w14:textId="77777777" w:rsidR="0037102D" w:rsidRDefault="00000000">
      <w:r>
        <w:br w:type="page"/>
      </w:r>
    </w:p>
    <w:p w14:paraId="425CDCD6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lastRenderedPageBreak/>
        <w:t>Part D:  Consolidated Findings Across All Student Surveys</w:t>
      </w:r>
    </w:p>
    <w:p w14:paraId="7F90CB84" w14:textId="77777777" w:rsidR="0037102D" w:rsidRDefault="00000000">
      <w:pPr>
        <w:spacing w:before="40" w:after="120"/>
      </w:pPr>
      <w:r>
        <w:rPr>
          <w:i/>
          <w:color w:val="595959"/>
          <w:sz w:val="20"/>
        </w:rPr>
        <w:t>Provide a brief overall comment for each survey based on the results above.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379"/>
        <w:gridCol w:w="2621"/>
        <w:gridCol w:w="2583"/>
      </w:tblGrid>
      <w:tr w:rsidR="0037102D" w14:paraId="1A4D9C1B" w14:textId="77777777">
        <w:trPr>
          <w:jc w:val="center"/>
        </w:trPr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0DC759F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Survey</w:t>
            </w:r>
          </w:p>
        </w:tc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499398A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Strength(s)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54148D0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Gap(s) / Concern(s)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49319B3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Priority Action</w:t>
            </w:r>
          </w:p>
        </w:tc>
      </w:tr>
      <w:tr w:rsidR="0037102D" w14:paraId="6B47BEAE" w14:textId="77777777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6A7480" w14:textId="77777777" w:rsidR="0037102D" w:rsidRDefault="00000000">
            <w:r>
              <w:rPr>
                <w:sz w:val="20"/>
              </w:rPr>
              <w:t>1. Course Evaluation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043149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E38EBE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E7E4F7" w14:textId="77777777" w:rsidR="0037102D" w:rsidRDefault="0037102D"/>
        </w:tc>
      </w:tr>
      <w:tr w:rsidR="0037102D" w14:paraId="19929E00" w14:textId="77777777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6B0914" w14:textId="77777777" w:rsidR="0037102D" w:rsidRDefault="00000000">
            <w:r>
              <w:rPr>
                <w:sz w:val="20"/>
              </w:rPr>
              <w:t>2. Student Experience (Mid-Program)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482573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5D176CE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C7A85C" w14:textId="77777777" w:rsidR="0037102D" w:rsidRDefault="0037102D"/>
        </w:tc>
      </w:tr>
      <w:tr w:rsidR="0037102D" w14:paraId="1BBF73BF" w14:textId="77777777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C431E7" w14:textId="77777777" w:rsidR="0037102D" w:rsidRDefault="00000000">
            <w:r>
              <w:rPr>
                <w:sz w:val="20"/>
              </w:rPr>
              <w:t>3. Student Exit Survey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BB44D6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04C7804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0A52D16" w14:textId="77777777" w:rsidR="0037102D" w:rsidRDefault="0037102D"/>
        </w:tc>
      </w:tr>
      <w:tr w:rsidR="0037102D" w14:paraId="1D701E0C" w14:textId="77777777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C81632" w14:textId="77777777" w:rsidR="0037102D" w:rsidRDefault="00000000">
            <w:r>
              <w:rPr>
                <w:sz w:val="20"/>
              </w:rPr>
              <w:t>4. Academic Counselling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082B4C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71BFC1" w14:textId="77777777" w:rsidR="0037102D" w:rsidRDefault="0037102D"/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D60AFB" w14:textId="77777777" w:rsidR="0037102D" w:rsidRDefault="0037102D"/>
        </w:tc>
      </w:tr>
    </w:tbl>
    <w:p w14:paraId="713D642F" w14:textId="77777777" w:rsidR="0037102D" w:rsidRDefault="0037102D">
      <w:pPr>
        <w:spacing w:after="80"/>
      </w:pPr>
    </w:p>
    <w:p w14:paraId="5B395742" w14:textId="77777777" w:rsidR="0037102D" w:rsidRDefault="00000000">
      <w:pPr>
        <w:spacing w:before="80" w:after="40"/>
      </w:pPr>
      <w:r>
        <w:rPr>
          <w:b/>
          <w:color w:val="1F497D"/>
          <w:sz w:val="20"/>
        </w:rPr>
        <w:t>Overall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7102D" w14:paraId="32C28452" w14:textId="77777777">
        <w:trPr>
          <w:trHeight w:val="1417"/>
        </w:trPr>
        <w:tc>
          <w:tcPr>
            <w:tcW w:w="1077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41D5664E" w14:textId="77777777" w:rsidR="0037102D" w:rsidRDefault="0037102D"/>
        </w:tc>
      </w:tr>
    </w:tbl>
    <w:p w14:paraId="6B5B0A4A" w14:textId="77777777" w:rsidR="0037102D" w:rsidRDefault="0037102D">
      <w:pPr>
        <w:spacing w:after="120"/>
      </w:pPr>
    </w:p>
    <w:p w14:paraId="1EA6A42F" w14:textId="77777777" w:rsidR="0037102D" w:rsidRDefault="00000000">
      <w:pPr>
        <w:spacing w:before="80" w:after="40"/>
      </w:pPr>
      <w:r>
        <w:rPr>
          <w:b/>
          <w:color w:val="1F497D"/>
          <w:sz w:val="20"/>
        </w:rPr>
        <w:t>Overall Points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7102D" w14:paraId="540DB5A7" w14:textId="77777777">
        <w:trPr>
          <w:trHeight w:val="1417"/>
        </w:trPr>
        <w:tc>
          <w:tcPr>
            <w:tcW w:w="1077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79F556BE" w14:textId="77777777" w:rsidR="0037102D" w:rsidRDefault="0037102D"/>
        </w:tc>
      </w:tr>
    </w:tbl>
    <w:p w14:paraId="2CFEA09C" w14:textId="77777777" w:rsidR="0037102D" w:rsidRDefault="0037102D">
      <w:pPr>
        <w:spacing w:after="120"/>
      </w:pPr>
    </w:p>
    <w:p w14:paraId="3F644B73" w14:textId="77777777" w:rsidR="0037102D" w:rsidRDefault="00000000">
      <w:pPr>
        <w:spacing w:before="80" w:after="40"/>
      </w:pPr>
      <w:r>
        <w:rPr>
          <w:b/>
          <w:color w:val="1F497D"/>
          <w:sz w:val="20"/>
        </w:rPr>
        <w:t>Overall Suggestions for Development: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7102D" w14:paraId="33E630B5" w14:textId="77777777">
        <w:trPr>
          <w:trHeight w:val="1417"/>
        </w:trPr>
        <w:tc>
          <w:tcPr>
            <w:tcW w:w="1077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05AF5F43" w14:textId="77777777" w:rsidR="0037102D" w:rsidRDefault="0037102D"/>
        </w:tc>
      </w:tr>
    </w:tbl>
    <w:p w14:paraId="20E75F68" w14:textId="77777777" w:rsidR="0037102D" w:rsidRDefault="0037102D">
      <w:pPr>
        <w:spacing w:after="120"/>
      </w:pPr>
    </w:p>
    <w:p w14:paraId="6743CF7A" w14:textId="77777777" w:rsidR="0037102D" w:rsidRDefault="0037102D">
      <w:pPr>
        <w:pBdr>
          <w:bottom w:val="single" w:sz="6" w:space="1" w:color="2E74B5"/>
        </w:pBdr>
        <w:spacing w:before="120" w:after="120"/>
      </w:pPr>
    </w:p>
    <w:p w14:paraId="2F7B6C17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t>Part E:  Action Plan</w:t>
      </w:r>
    </w:p>
    <w:p w14:paraId="2CEE6FFF" w14:textId="77777777" w:rsidR="0037102D" w:rsidRDefault="00000000">
      <w:pPr>
        <w:spacing w:before="40" w:after="120"/>
      </w:pPr>
      <w:r>
        <w:rPr>
          <w:i/>
          <w:color w:val="595959"/>
          <w:sz w:val="20"/>
        </w:rPr>
        <w:t>List the key actions to be taken in response to student feedback findings.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3277"/>
        <w:gridCol w:w="1833"/>
        <w:gridCol w:w="1893"/>
        <w:gridCol w:w="1333"/>
        <w:gridCol w:w="1181"/>
      </w:tblGrid>
      <w:tr w:rsidR="0037102D" w14:paraId="0D796590" w14:textId="77777777">
        <w:trPr>
          <w:jc w:val="center"/>
        </w:trPr>
        <w:tc>
          <w:tcPr>
            <w:tcW w:w="45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24B419B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368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C20CB73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Action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129C316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Related Survey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A2DE155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Responsible Party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D2A5885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 Date</w:t>
            </w:r>
          </w:p>
        </w:tc>
        <w:tc>
          <w:tcPr>
            <w:tcW w:w="124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C928EB4" w14:textId="77777777" w:rsidR="0037102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Status</w:t>
            </w:r>
          </w:p>
        </w:tc>
      </w:tr>
      <w:tr w:rsidR="0037102D" w14:paraId="1EDF0205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39F472" w14:textId="77777777" w:rsidR="0037102D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63768F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1C807D1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1E0BBCA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90E636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DC7771" w14:textId="77777777" w:rsidR="0037102D" w:rsidRDefault="0037102D">
            <w:pPr>
              <w:jc w:val="center"/>
            </w:pPr>
          </w:p>
        </w:tc>
      </w:tr>
      <w:tr w:rsidR="0037102D" w14:paraId="55E6F808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5D36BB" w14:textId="77777777" w:rsidR="0037102D" w:rsidRDefault="00000000">
            <w:pPr>
              <w:jc w:val="center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09979F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0A99FC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C22F9D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A9766C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30E5A7" w14:textId="77777777" w:rsidR="0037102D" w:rsidRDefault="0037102D">
            <w:pPr>
              <w:jc w:val="center"/>
            </w:pPr>
          </w:p>
        </w:tc>
      </w:tr>
      <w:tr w:rsidR="0037102D" w14:paraId="167A1138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8C625DF" w14:textId="77777777" w:rsidR="0037102D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A7A31F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299E33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DA6DE60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5ADC62A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98296E" w14:textId="77777777" w:rsidR="0037102D" w:rsidRDefault="0037102D">
            <w:pPr>
              <w:jc w:val="center"/>
            </w:pPr>
          </w:p>
        </w:tc>
      </w:tr>
      <w:tr w:rsidR="0037102D" w14:paraId="6AA05F0C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F343EB" w14:textId="77777777" w:rsidR="0037102D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817F84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05A912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33E145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55E3B6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00DC08B" w14:textId="77777777" w:rsidR="0037102D" w:rsidRDefault="0037102D">
            <w:pPr>
              <w:jc w:val="center"/>
            </w:pPr>
          </w:p>
        </w:tc>
      </w:tr>
      <w:tr w:rsidR="0037102D" w14:paraId="3BADB7E4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6B454C" w14:textId="77777777" w:rsidR="0037102D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4E4AB4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94A9EB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475DA1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7DFF1B6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488F49" w14:textId="77777777" w:rsidR="0037102D" w:rsidRDefault="0037102D">
            <w:pPr>
              <w:jc w:val="center"/>
            </w:pPr>
          </w:p>
        </w:tc>
      </w:tr>
      <w:tr w:rsidR="0037102D" w14:paraId="5F27CA91" w14:textId="77777777">
        <w:trPr>
          <w:trHeight w:val="680"/>
          <w:jc w:val="center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746D8A" w14:textId="77777777" w:rsidR="0037102D" w:rsidRDefault="00000000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9AF418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92EF99" w14:textId="77777777" w:rsidR="0037102D" w:rsidRDefault="0037102D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5FE80DF" w14:textId="77777777" w:rsidR="0037102D" w:rsidRDefault="0037102D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A2BF02" w14:textId="77777777" w:rsidR="0037102D" w:rsidRDefault="0037102D"/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867AF4" w14:textId="77777777" w:rsidR="0037102D" w:rsidRDefault="0037102D">
            <w:pPr>
              <w:jc w:val="center"/>
            </w:pPr>
          </w:p>
        </w:tc>
      </w:tr>
    </w:tbl>
    <w:p w14:paraId="1492F40C" w14:textId="77777777" w:rsidR="0037102D" w:rsidRDefault="0037102D">
      <w:pPr>
        <w:spacing w:after="80"/>
      </w:pPr>
    </w:p>
    <w:p w14:paraId="64A91BE4" w14:textId="77777777" w:rsidR="0037102D" w:rsidRDefault="0037102D">
      <w:pPr>
        <w:pBdr>
          <w:bottom w:val="single" w:sz="6" w:space="1" w:color="2E74B5"/>
        </w:pBdr>
        <w:spacing w:before="120" w:after="120"/>
      </w:pPr>
    </w:p>
    <w:p w14:paraId="469FE81F" w14:textId="77777777" w:rsidR="0037102D" w:rsidRDefault="00000000">
      <w:pPr>
        <w:spacing w:before="280" w:after="80"/>
      </w:pPr>
      <w:r>
        <w:rPr>
          <w:b/>
          <w:color w:val="1F497D"/>
          <w:sz w:val="26"/>
        </w:rPr>
        <w:t>Part F:  Report Approval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155"/>
        <w:gridCol w:w="2595"/>
        <w:gridCol w:w="3206"/>
      </w:tblGrid>
      <w:tr w:rsidR="00272ABD" w14:paraId="3A5035A8" w14:textId="77777777" w:rsidTr="008833E2">
        <w:trPr>
          <w:jc w:val="center"/>
        </w:trPr>
        <w:tc>
          <w:tcPr>
            <w:tcW w:w="2087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183798B" w14:textId="77777777" w:rsidR="00272ABD" w:rsidRDefault="00272AB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Council / Committee</w:t>
            </w:r>
          </w:p>
        </w:tc>
        <w:tc>
          <w:tcPr>
            <w:tcW w:w="1303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BDA96D3" w14:textId="77777777" w:rsidR="00272ABD" w:rsidRDefault="00272AB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Date of Approval</w:t>
            </w:r>
          </w:p>
        </w:tc>
        <w:tc>
          <w:tcPr>
            <w:tcW w:w="1610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BD8E183" w14:textId="77777777" w:rsidR="00272ABD" w:rsidRDefault="00272AB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</w:tr>
      <w:tr w:rsidR="00272ABD" w14:paraId="220781DA" w14:textId="77777777" w:rsidTr="008833E2">
        <w:trPr>
          <w:trHeight w:val="1047"/>
          <w:jc w:val="center"/>
        </w:trPr>
        <w:tc>
          <w:tcPr>
            <w:tcW w:w="208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32274A6B" w14:textId="77777777" w:rsidR="00272ABD" w:rsidRDefault="00272ABD" w:rsidP="008833E2">
            <w:r>
              <w:rPr>
                <w:sz w:val="20"/>
              </w:rPr>
              <w:t>Department Council/QA Committee</w:t>
            </w:r>
          </w:p>
        </w:tc>
        <w:tc>
          <w:tcPr>
            <w:tcW w:w="130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285EC34A" w14:textId="77777777" w:rsidR="00272ABD" w:rsidRDefault="00272ABD" w:rsidP="008833E2"/>
        </w:tc>
        <w:tc>
          <w:tcPr>
            <w:tcW w:w="16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76AE3F" w14:textId="77777777" w:rsidR="00272ABD" w:rsidRDefault="00272ABD" w:rsidP="008833E2"/>
        </w:tc>
      </w:tr>
      <w:tr w:rsidR="00272ABD" w14:paraId="34EBDB16" w14:textId="77777777" w:rsidTr="008833E2">
        <w:trPr>
          <w:trHeight w:val="881"/>
          <w:jc w:val="center"/>
        </w:trPr>
        <w:tc>
          <w:tcPr>
            <w:tcW w:w="208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0D4F4E" w14:textId="77777777" w:rsidR="00272ABD" w:rsidRDefault="00272ABD" w:rsidP="008833E2">
            <w:pPr>
              <w:rPr>
                <w:sz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AA82546" w14:textId="77777777" w:rsidR="00272ABD" w:rsidRDefault="00272ABD" w:rsidP="008833E2"/>
        </w:tc>
        <w:tc>
          <w:tcPr>
            <w:tcW w:w="16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AAC246" w14:textId="77777777" w:rsidR="00272ABD" w:rsidRDefault="00272ABD" w:rsidP="008833E2">
            <w:r>
              <w:t>Meeting Link (If applicable):</w:t>
            </w:r>
          </w:p>
        </w:tc>
      </w:tr>
    </w:tbl>
    <w:p w14:paraId="44885B73" w14:textId="77777777" w:rsidR="0037102D" w:rsidRDefault="0037102D">
      <w:pPr>
        <w:spacing w:after="80"/>
      </w:pPr>
    </w:p>
    <w:p w14:paraId="3E292F2F" w14:textId="77777777" w:rsidR="0037102D" w:rsidRDefault="00000000">
      <w:pPr>
        <w:jc w:val="center"/>
      </w:pPr>
      <w:r>
        <w:rPr>
          <w:i/>
          <w:color w:val="595959"/>
          <w:sz w:val="18"/>
        </w:rPr>
        <w:t xml:space="preserve">Fahad Bin Sultan </w:t>
      </w:r>
      <w:proofErr w:type="gramStart"/>
      <w:r>
        <w:rPr>
          <w:i/>
          <w:color w:val="595959"/>
          <w:sz w:val="18"/>
        </w:rPr>
        <w:t>University  |</w:t>
      </w:r>
      <w:proofErr w:type="gramEnd"/>
      <w:r>
        <w:rPr>
          <w:i/>
          <w:color w:val="595959"/>
          <w:sz w:val="18"/>
        </w:rPr>
        <w:t xml:space="preserve">  Deanship of Quality and Academic Accreditation</w:t>
      </w:r>
      <w:r>
        <w:rPr>
          <w:i/>
          <w:color w:val="595959"/>
          <w:sz w:val="18"/>
        </w:rPr>
        <w:br/>
        <w:t>This report must be submitted at the end of each academic year. Attach all individual survey raw data as supporting evidence.</w:t>
      </w:r>
    </w:p>
    <w:sectPr w:rsidR="0037102D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7CFB" w14:textId="77777777" w:rsidR="00B84DC2" w:rsidRDefault="00B84DC2" w:rsidP="00272ABD">
      <w:pPr>
        <w:spacing w:after="0" w:line="240" w:lineRule="auto"/>
      </w:pPr>
      <w:r>
        <w:separator/>
      </w:r>
    </w:p>
  </w:endnote>
  <w:endnote w:type="continuationSeparator" w:id="0">
    <w:p w14:paraId="2CB6E337" w14:textId="77777777" w:rsidR="00B84DC2" w:rsidRDefault="00B84DC2" w:rsidP="0027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058F" w14:textId="77777777" w:rsidR="00B84DC2" w:rsidRDefault="00B84DC2" w:rsidP="00272ABD">
      <w:pPr>
        <w:spacing w:after="0" w:line="240" w:lineRule="auto"/>
      </w:pPr>
      <w:r>
        <w:separator/>
      </w:r>
    </w:p>
  </w:footnote>
  <w:footnote w:type="continuationSeparator" w:id="0">
    <w:p w14:paraId="0C504000" w14:textId="77777777" w:rsidR="00B84DC2" w:rsidRDefault="00B84DC2" w:rsidP="0027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005"/>
      <w:gridCol w:w="1984"/>
      <w:gridCol w:w="1594"/>
      <w:gridCol w:w="1861"/>
      <w:gridCol w:w="1528"/>
    </w:tblGrid>
    <w:tr w:rsidR="00272ABD" w:rsidRPr="00164C19" w14:paraId="5820BF09" w14:textId="77777777" w:rsidTr="008833E2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2A175319" w14:textId="77777777" w:rsidR="00272ABD" w:rsidRDefault="00272ABD" w:rsidP="00272ABD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193D8147" wp14:editId="67953AA3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62F761BE" wp14:editId="476DB0C1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DBB0EF" w14:textId="77777777" w:rsidR="00272ABD" w:rsidRPr="00D54BDB" w:rsidRDefault="00272ABD" w:rsidP="00272ABD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161FAC46" w14:textId="19EC4AE0" w:rsidR="00272ABD" w:rsidRPr="002636D8" w:rsidRDefault="00272ABD" w:rsidP="00272ABD">
          <w:pPr>
            <w:pStyle w:val="Header"/>
            <w:tabs>
              <w:tab w:val="clear" w:pos="4680"/>
              <w:tab w:val="clear" w:pos="9360"/>
            </w:tabs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272ABD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Annual Student Feedback Digest Report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(SFD)</w:t>
          </w:r>
        </w:p>
      </w:tc>
    </w:tr>
    <w:tr w:rsidR="00272ABD" w:rsidRPr="00164C19" w14:paraId="5338CA5F" w14:textId="77777777" w:rsidTr="008833E2">
      <w:trPr>
        <w:trHeight w:val="380"/>
        <w:jc w:val="right"/>
      </w:trPr>
      <w:tc>
        <w:tcPr>
          <w:tcW w:w="1507" w:type="pct"/>
          <w:vMerge/>
        </w:tcPr>
        <w:p w14:paraId="7B4DB2A7" w14:textId="77777777" w:rsidR="00272ABD" w:rsidRPr="00164C19" w:rsidRDefault="00272ABD" w:rsidP="00272ABD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6ECBB091" w14:textId="77777777" w:rsidR="00272ABD" w:rsidRPr="002346E6" w:rsidRDefault="00272ABD" w:rsidP="00272ABD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1741AD47" w14:textId="0029953C" w:rsidR="00272ABD" w:rsidRPr="002346E6" w:rsidRDefault="00272ABD" w:rsidP="00272ABD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</w:t>
          </w:r>
          <w:r>
            <w:rPr>
              <w:rFonts w:ascii="Times New Roman" w:hAnsi="Times New Roman" w:cs="Times New Roman"/>
              <w:color w:val="002060"/>
            </w:rPr>
            <w:t>SFD</w:t>
          </w:r>
          <w:r>
            <w:rPr>
              <w:rFonts w:ascii="Times New Roman" w:hAnsi="Times New Roman" w:cs="Times New Roman"/>
              <w:color w:val="002060"/>
            </w:rPr>
            <w:t>-F001</w:t>
          </w:r>
        </w:p>
      </w:tc>
      <w:tc>
        <w:tcPr>
          <w:tcW w:w="933" w:type="pct"/>
          <w:vAlign w:val="center"/>
        </w:tcPr>
        <w:p w14:paraId="4DA14759" w14:textId="77777777" w:rsidR="00272ABD" w:rsidRPr="002346E6" w:rsidRDefault="00272ABD" w:rsidP="00272ABD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3F3AF0E8" w14:textId="77777777" w:rsidR="00272ABD" w:rsidRPr="002346E6" w:rsidRDefault="00272ABD" w:rsidP="00272ABD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272ABD" w:rsidRPr="00164C19" w14:paraId="1072A556" w14:textId="77777777" w:rsidTr="008833E2">
      <w:trPr>
        <w:trHeight w:val="235"/>
        <w:jc w:val="right"/>
      </w:trPr>
      <w:tc>
        <w:tcPr>
          <w:tcW w:w="1507" w:type="pct"/>
          <w:vMerge/>
        </w:tcPr>
        <w:p w14:paraId="44B89366" w14:textId="77777777" w:rsidR="00272ABD" w:rsidRPr="00164C19" w:rsidRDefault="00272ABD" w:rsidP="00272ABD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77FB97AD" w14:textId="77777777" w:rsidR="00272ABD" w:rsidRPr="002346E6" w:rsidRDefault="00272ABD" w:rsidP="00272ABD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9F6D012" w14:textId="77777777" w:rsidR="00272ABD" w:rsidRPr="002346E6" w:rsidRDefault="00272ABD" w:rsidP="00272ABD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5C98FEB4" w14:textId="77777777" w:rsidR="00272ABD" w:rsidRPr="002346E6" w:rsidRDefault="00272ABD" w:rsidP="00272ABD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74703A1F" w14:textId="77777777" w:rsidR="00272ABD" w:rsidRPr="002346E6" w:rsidRDefault="00272ABD" w:rsidP="00272ABD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61D27DD8" w14:textId="77777777" w:rsidR="00272ABD" w:rsidRDefault="00272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142974">
    <w:abstractNumId w:val="8"/>
  </w:num>
  <w:num w:numId="2" w16cid:durableId="1393431612">
    <w:abstractNumId w:val="6"/>
  </w:num>
  <w:num w:numId="3" w16cid:durableId="2012483960">
    <w:abstractNumId w:val="5"/>
  </w:num>
  <w:num w:numId="4" w16cid:durableId="2017490288">
    <w:abstractNumId w:val="4"/>
  </w:num>
  <w:num w:numId="5" w16cid:durableId="1707173514">
    <w:abstractNumId w:val="7"/>
  </w:num>
  <w:num w:numId="6" w16cid:durableId="1453599379">
    <w:abstractNumId w:val="3"/>
  </w:num>
  <w:num w:numId="7" w16cid:durableId="2086217656">
    <w:abstractNumId w:val="2"/>
  </w:num>
  <w:num w:numId="8" w16cid:durableId="79106181">
    <w:abstractNumId w:val="1"/>
  </w:num>
  <w:num w:numId="9" w16cid:durableId="49500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2ABD"/>
    <w:rsid w:val="0029639D"/>
    <w:rsid w:val="00326F90"/>
    <w:rsid w:val="0037102D"/>
    <w:rsid w:val="005C2A91"/>
    <w:rsid w:val="00AA1D8D"/>
    <w:rsid w:val="00B47730"/>
    <w:rsid w:val="00B84DC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D64B8"/>
  <w14:defaultImageDpi w14:val="300"/>
  <w15:docId w15:val="{3B54FD22-CC75-4554-B6FC-C753845D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1992</Characters>
  <Application>Microsoft Office Word</Application>
  <DocSecurity>0</DocSecurity>
  <Lines>199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2</cp:revision>
  <dcterms:created xsi:type="dcterms:W3CDTF">2026-02-26T20:57:00Z</dcterms:created>
  <dcterms:modified xsi:type="dcterms:W3CDTF">2026-02-26T20:57:00Z</dcterms:modified>
  <cp:category/>
</cp:coreProperties>
</file>