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62"/>
      </w:tblGrid>
      <w:tr w:rsidR="00600616" w14:paraId="112AA53E" w14:textId="77777777" w:rsidTr="00600616">
        <w:tc>
          <w:tcPr>
            <w:tcW w:w="10188" w:type="dxa"/>
            <w:shd w:val="clear" w:color="auto" w:fill="1F497D"/>
          </w:tcPr>
          <w:p w14:paraId="365187A3" w14:textId="5B9C09D6" w:rsidR="00600616" w:rsidRPr="00600616" w:rsidRDefault="00600616" w:rsidP="00600616">
            <w:pPr>
              <w:jc w:val="center"/>
              <w:rPr>
                <w:b/>
                <w:bCs/>
                <w:color w:val="F79646" w:themeColor="accent6"/>
                <w:sz w:val="24"/>
                <w:szCs w:val="24"/>
              </w:rPr>
            </w:pPr>
            <w:r w:rsidRPr="00600616">
              <w:rPr>
                <w:b/>
                <w:bCs/>
                <w:color w:val="F79646" w:themeColor="accent6"/>
                <w:sz w:val="24"/>
                <w:szCs w:val="24"/>
              </w:rPr>
              <w:t>ANNUAL SURVEYS REPORT (ASR)</w:t>
            </w:r>
          </w:p>
        </w:tc>
      </w:tr>
    </w:tbl>
    <w:p w14:paraId="2C11F2E6" w14:textId="77777777" w:rsidR="00570B83" w:rsidRDefault="00570B83"/>
    <w:tbl>
      <w:tblPr>
        <w:tblStyle w:val="TableGrid"/>
        <w:tblW w:w="0" w:type="auto"/>
        <w:jc w:val="center"/>
        <w:tblLook w:val="04A0" w:firstRow="1" w:lastRow="0" w:firstColumn="1" w:lastColumn="0" w:noHBand="0" w:noVBand="1"/>
      </w:tblPr>
      <w:tblGrid>
        <w:gridCol w:w="1892"/>
        <w:gridCol w:w="3083"/>
        <w:gridCol w:w="1898"/>
        <w:gridCol w:w="3083"/>
      </w:tblGrid>
      <w:tr w:rsidR="00570B83" w14:paraId="7C3FCF23" w14:textId="77777777">
        <w:trPr>
          <w:jc w:val="center"/>
        </w:trPr>
        <w:tc>
          <w:tcPr>
            <w:tcW w:w="198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7A01DF2" w14:textId="77777777" w:rsidR="00570B83" w:rsidRDefault="00000000">
            <w:pPr>
              <w:jc w:val="center"/>
            </w:pPr>
            <w:r>
              <w:rPr>
                <w:b/>
                <w:color w:val="1F497D"/>
                <w:sz w:val="20"/>
              </w:rPr>
              <w:t>Field</w:t>
            </w:r>
          </w:p>
        </w:tc>
        <w:tc>
          <w:tcPr>
            <w:tcW w:w="3402"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4A9B630" w14:textId="77777777" w:rsidR="00570B83" w:rsidRDefault="00000000">
            <w:pPr>
              <w:jc w:val="center"/>
            </w:pPr>
            <w:r>
              <w:rPr>
                <w:b/>
                <w:color w:val="1F497D"/>
                <w:sz w:val="20"/>
              </w:rPr>
              <w:t>Details</w:t>
            </w:r>
          </w:p>
        </w:tc>
        <w:tc>
          <w:tcPr>
            <w:tcW w:w="198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DBF3124" w14:textId="77777777" w:rsidR="00570B83" w:rsidRDefault="00000000">
            <w:pPr>
              <w:jc w:val="center"/>
            </w:pPr>
            <w:r>
              <w:rPr>
                <w:b/>
                <w:color w:val="1F497D"/>
                <w:sz w:val="20"/>
              </w:rPr>
              <w:t>Field</w:t>
            </w:r>
          </w:p>
        </w:tc>
        <w:tc>
          <w:tcPr>
            <w:tcW w:w="3402"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ACD2CE4" w14:textId="77777777" w:rsidR="00570B83" w:rsidRDefault="00000000">
            <w:pPr>
              <w:jc w:val="center"/>
            </w:pPr>
            <w:r>
              <w:rPr>
                <w:b/>
                <w:color w:val="1F497D"/>
                <w:sz w:val="20"/>
              </w:rPr>
              <w:t>Details</w:t>
            </w:r>
          </w:p>
        </w:tc>
      </w:tr>
      <w:tr w:rsidR="00570B83" w14:paraId="5795B65C" w14:textId="77777777">
        <w:trPr>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36FA6747" w14:textId="77777777" w:rsidR="00570B83" w:rsidRDefault="00000000">
            <w:r>
              <w:rPr>
                <w:sz w:val="20"/>
              </w:rPr>
              <w:t>College:</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3F58E87C" w14:textId="77777777" w:rsidR="00570B83" w:rsidRDefault="00570B83"/>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50DBA0C8" w14:textId="77777777" w:rsidR="00570B83" w:rsidRDefault="00000000">
            <w:r>
              <w:rPr>
                <w:sz w:val="20"/>
              </w:rPr>
              <w:t>Department:</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14B3FA4A" w14:textId="77777777" w:rsidR="00570B83" w:rsidRDefault="00570B83"/>
        </w:tc>
      </w:tr>
      <w:tr w:rsidR="00570B83" w14:paraId="16D8D696" w14:textId="77777777">
        <w:trPr>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2581BA38" w14:textId="77777777" w:rsidR="00570B83" w:rsidRDefault="00000000">
            <w:r>
              <w:rPr>
                <w:sz w:val="20"/>
              </w:rPr>
              <w:t>Program:</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7CD1C52A" w14:textId="77777777" w:rsidR="00570B83" w:rsidRDefault="00570B83"/>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1685DFC3" w14:textId="77777777" w:rsidR="00570B83" w:rsidRDefault="00000000">
            <w:r>
              <w:rPr>
                <w:sz w:val="20"/>
              </w:rPr>
              <w:t>Academic Year:</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28E5E6ED" w14:textId="77777777" w:rsidR="00570B83" w:rsidRDefault="00570B83"/>
        </w:tc>
      </w:tr>
      <w:tr w:rsidR="00570B83" w14:paraId="04BA25DC" w14:textId="77777777">
        <w:trPr>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17ACECB8" w14:textId="77777777" w:rsidR="00570B83" w:rsidRDefault="00000000">
            <w:r>
              <w:rPr>
                <w:sz w:val="20"/>
              </w:rPr>
              <w:t>Report Prepared by:</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60021978" w14:textId="77777777" w:rsidR="00570B83" w:rsidRDefault="00570B83"/>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4B980D80" w14:textId="77777777" w:rsidR="00570B83" w:rsidRDefault="00000000">
            <w:r>
              <w:rPr>
                <w:sz w:val="20"/>
              </w:rPr>
              <w:t>Date of Submission:</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234AB979" w14:textId="77777777" w:rsidR="00570B83" w:rsidRDefault="00570B83"/>
        </w:tc>
      </w:tr>
      <w:tr w:rsidR="00570B83" w14:paraId="142D4A6C" w14:textId="77777777">
        <w:trPr>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744B26A9" w14:textId="77777777" w:rsidR="00570B83" w:rsidRDefault="00000000">
            <w:r>
              <w:rPr>
                <w:sz w:val="20"/>
              </w:rPr>
              <w:t>Department Chair:</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02171503" w14:textId="77777777" w:rsidR="00570B83" w:rsidRDefault="00570B83"/>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4A8DD20E" w14:textId="77777777" w:rsidR="00570B83" w:rsidRDefault="00000000">
            <w:r>
              <w:rPr>
                <w:sz w:val="20"/>
              </w:rPr>
              <w:t>Dean:</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3DC0453F" w14:textId="77777777" w:rsidR="00570B83" w:rsidRDefault="00570B83"/>
        </w:tc>
      </w:tr>
    </w:tbl>
    <w:p w14:paraId="288CBE1E" w14:textId="77777777" w:rsidR="00570B83" w:rsidRDefault="00570B83"/>
    <w:p w14:paraId="3A66572C" w14:textId="77777777" w:rsidR="00570B83" w:rsidRDefault="00570B83">
      <w:pPr>
        <w:pBdr>
          <w:bottom w:val="single" w:sz="6" w:space="1" w:color="2E74B5"/>
        </w:pBdr>
        <w:spacing w:before="80" w:after="80"/>
      </w:pPr>
    </w:p>
    <w:p w14:paraId="032AF766" w14:textId="77777777" w:rsidR="00570B83" w:rsidRDefault="00000000">
      <w:pPr>
        <w:spacing w:before="200" w:after="80"/>
      </w:pPr>
      <w:r>
        <w:rPr>
          <w:b/>
          <w:color w:val="2E74B5"/>
          <w:sz w:val="26"/>
        </w:rPr>
        <w:t>Survey Schedule Overview</w:t>
      </w:r>
    </w:p>
    <w:p w14:paraId="2261B150" w14:textId="77777777" w:rsidR="00570B83" w:rsidRDefault="00000000">
      <w:pPr>
        <w:spacing w:before="40" w:after="120"/>
      </w:pPr>
      <w:r>
        <w:rPr>
          <w:i/>
          <w:color w:val="595959"/>
          <w:sz w:val="20"/>
        </w:rPr>
        <w:t>The following table lists all surveys covered in this annual report, their frequency, and the relevant stakeholder group.</w:t>
      </w:r>
    </w:p>
    <w:tbl>
      <w:tblPr>
        <w:tblStyle w:val="TableGrid"/>
        <w:tblW w:w="0" w:type="auto"/>
        <w:jc w:val="center"/>
        <w:tblLook w:val="04A0" w:firstRow="1" w:lastRow="0" w:firstColumn="1" w:lastColumn="0" w:noHBand="0" w:noVBand="1"/>
      </w:tblPr>
      <w:tblGrid>
        <w:gridCol w:w="387"/>
        <w:gridCol w:w="3001"/>
        <w:gridCol w:w="1864"/>
        <w:gridCol w:w="1375"/>
        <w:gridCol w:w="2029"/>
        <w:gridCol w:w="1300"/>
      </w:tblGrid>
      <w:tr w:rsidR="00570B83" w14:paraId="4A6AC91D" w14:textId="77777777">
        <w:trPr>
          <w:jc w:val="center"/>
        </w:trPr>
        <w:tc>
          <w:tcPr>
            <w:tcW w:w="39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8DC18D1" w14:textId="77777777" w:rsidR="00570B83" w:rsidRDefault="00000000">
            <w:pPr>
              <w:jc w:val="center"/>
            </w:pPr>
            <w:r>
              <w:rPr>
                <w:b/>
                <w:color w:val="1F497D"/>
                <w:sz w:val="20"/>
              </w:rPr>
              <w:t>#</w:t>
            </w:r>
          </w:p>
        </w:tc>
        <w:tc>
          <w:tcPr>
            <w:tcW w:w="3402"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EB0D0BC" w14:textId="77777777" w:rsidR="00570B83" w:rsidRDefault="00000000">
            <w:pPr>
              <w:jc w:val="center"/>
            </w:pPr>
            <w:r>
              <w:rPr>
                <w:b/>
                <w:color w:val="1F497D"/>
                <w:sz w:val="20"/>
              </w:rPr>
              <w:t>Survey Name</w:t>
            </w:r>
          </w:p>
        </w:tc>
        <w:tc>
          <w:tcPr>
            <w:tcW w:w="198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04488B9" w14:textId="77777777" w:rsidR="00570B83" w:rsidRDefault="00000000">
            <w:pPr>
              <w:jc w:val="center"/>
            </w:pPr>
            <w:r>
              <w:rPr>
                <w:b/>
                <w:color w:val="1F497D"/>
                <w:sz w:val="20"/>
              </w:rPr>
              <w:t>Stakeholder Group</w:t>
            </w:r>
          </w:p>
        </w:tc>
        <w:tc>
          <w:tcPr>
            <w:tcW w:w="141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03E058A" w14:textId="77777777" w:rsidR="00570B83" w:rsidRDefault="00000000">
            <w:pPr>
              <w:jc w:val="center"/>
            </w:pPr>
            <w:r>
              <w:rPr>
                <w:b/>
                <w:color w:val="1F497D"/>
                <w:sz w:val="20"/>
              </w:rPr>
              <w:t>Frequency</w:t>
            </w:r>
          </w:p>
        </w:tc>
        <w:tc>
          <w:tcPr>
            <w:tcW w:w="215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36673B00" w14:textId="77777777" w:rsidR="00570B83" w:rsidRDefault="00000000">
            <w:pPr>
              <w:jc w:val="center"/>
            </w:pPr>
            <w:r>
              <w:rPr>
                <w:b/>
                <w:color w:val="1F497D"/>
                <w:sz w:val="20"/>
              </w:rPr>
              <w:t>Semester(s) Administered</w:t>
            </w:r>
          </w:p>
        </w:tc>
        <w:tc>
          <w:tcPr>
            <w:tcW w:w="141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314F4DDC" w14:textId="77777777" w:rsidR="00570B83" w:rsidRDefault="00000000">
            <w:pPr>
              <w:jc w:val="center"/>
            </w:pPr>
            <w:r>
              <w:rPr>
                <w:b/>
                <w:color w:val="1F497D"/>
                <w:sz w:val="20"/>
              </w:rPr>
              <w:t>Status</w:t>
            </w:r>
          </w:p>
        </w:tc>
      </w:tr>
      <w:tr w:rsidR="00570B83" w14:paraId="190CF777"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7DB22F5A" w14:textId="77777777" w:rsidR="00570B83" w:rsidRDefault="00000000">
            <w:pPr>
              <w:jc w:val="center"/>
            </w:pPr>
            <w:r>
              <w:rPr>
                <w:sz w:val="20"/>
              </w:rPr>
              <w:t>1</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37CF9D63" w14:textId="77777777" w:rsidR="00570B83" w:rsidRDefault="00000000">
            <w:r>
              <w:rPr>
                <w:sz w:val="20"/>
              </w:rPr>
              <w:t>Course Evaluation Survey</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32D5A506" w14:textId="77777777" w:rsidR="00570B83" w:rsidRDefault="00000000">
            <w:r>
              <w:rPr>
                <w:sz w:val="20"/>
              </w:rPr>
              <w:t>Students</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4928AAA6" w14:textId="77777777" w:rsidR="00570B83" w:rsidRDefault="00000000">
            <w:pPr>
              <w:jc w:val="center"/>
            </w:pPr>
            <w:r>
              <w:rPr>
                <w:sz w:val="20"/>
              </w:rPr>
              <w:t>Per Semester</w:t>
            </w:r>
          </w:p>
        </w:tc>
        <w:tc>
          <w:tcPr>
            <w:tcW w:w="2154" w:type="dxa"/>
            <w:tcBorders>
              <w:top w:val="single" w:sz="4" w:space="0" w:color="BFBFBF"/>
              <w:left w:val="single" w:sz="4" w:space="0" w:color="BFBFBF"/>
              <w:bottom w:val="single" w:sz="4" w:space="0" w:color="BFBFBF"/>
              <w:right w:val="single" w:sz="4" w:space="0" w:color="BFBFBF"/>
            </w:tcBorders>
            <w:shd w:val="clear" w:color="auto" w:fill="FFFFFF"/>
          </w:tcPr>
          <w:p w14:paraId="3827897B" w14:textId="77777777" w:rsidR="00570B83" w:rsidRDefault="00000000">
            <w:pPr>
              <w:jc w:val="center"/>
            </w:pPr>
            <w:r>
              <w:rPr>
                <w:sz w:val="20"/>
              </w:rPr>
              <w:t>Semester 1  /  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5FD21217" w14:textId="77777777" w:rsidR="00570B83" w:rsidRDefault="00570B83">
            <w:pPr>
              <w:jc w:val="center"/>
            </w:pPr>
          </w:p>
        </w:tc>
      </w:tr>
      <w:tr w:rsidR="00570B83" w14:paraId="168D8142"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217E546B" w14:textId="77777777" w:rsidR="00570B83" w:rsidRDefault="00000000">
            <w:pPr>
              <w:jc w:val="center"/>
            </w:pPr>
            <w:r>
              <w:rPr>
                <w:sz w:val="20"/>
              </w:rPr>
              <w:t>2</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06794B97" w14:textId="77777777" w:rsidR="00570B83" w:rsidRDefault="00000000">
            <w:r>
              <w:rPr>
                <w:sz w:val="20"/>
              </w:rPr>
              <w:t>Student Experience Survey (Mid-Program)</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7655949A" w14:textId="77777777" w:rsidR="00570B83" w:rsidRDefault="00000000">
            <w:r>
              <w:rPr>
                <w:sz w:val="20"/>
              </w:rPr>
              <w:t>Students</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4C32D35A" w14:textId="77777777" w:rsidR="00570B83" w:rsidRDefault="00000000">
            <w:pPr>
              <w:jc w:val="center"/>
            </w:pPr>
            <w:r>
              <w:rPr>
                <w:sz w:val="20"/>
              </w:rPr>
              <w:t>Annual</w:t>
            </w:r>
          </w:p>
        </w:tc>
        <w:tc>
          <w:tcPr>
            <w:tcW w:w="2154" w:type="dxa"/>
            <w:tcBorders>
              <w:top w:val="single" w:sz="4" w:space="0" w:color="BFBFBF"/>
              <w:left w:val="single" w:sz="4" w:space="0" w:color="BFBFBF"/>
              <w:bottom w:val="single" w:sz="4" w:space="0" w:color="BFBFBF"/>
              <w:right w:val="single" w:sz="4" w:space="0" w:color="BFBFBF"/>
            </w:tcBorders>
            <w:shd w:val="clear" w:color="auto" w:fill="F2F2F2"/>
          </w:tcPr>
          <w:p w14:paraId="54E303D4" w14:textId="77777777" w:rsidR="00570B83" w:rsidRDefault="00000000">
            <w:pPr>
              <w:jc w:val="center"/>
            </w:pPr>
            <w:r>
              <w:rPr>
                <w:sz w:val="20"/>
              </w:rPr>
              <w:t>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2416B794" w14:textId="77777777" w:rsidR="00570B83" w:rsidRDefault="00570B83">
            <w:pPr>
              <w:jc w:val="center"/>
            </w:pPr>
          </w:p>
        </w:tc>
      </w:tr>
      <w:tr w:rsidR="00570B83" w14:paraId="383F9081"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4DA4884F" w14:textId="77777777" w:rsidR="00570B83" w:rsidRDefault="00000000">
            <w:pPr>
              <w:jc w:val="center"/>
            </w:pPr>
            <w:r>
              <w:rPr>
                <w:sz w:val="20"/>
              </w:rPr>
              <w:t>3</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3C0E158B" w14:textId="77777777" w:rsidR="00570B83" w:rsidRDefault="00000000">
            <w:r>
              <w:rPr>
                <w:sz w:val="20"/>
              </w:rPr>
              <w:t>Student Exit (Program Evaluation) Survey</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035D3CFB" w14:textId="77777777" w:rsidR="00570B83" w:rsidRDefault="00000000">
            <w:r>
              <w:rPr>
                <w:sz w:val="20"/>
              </w:rPr>
              <w:t>Students</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2AF9279A" w14:textId="77777777" w:rsidR="00570B83" w:rsidRDefault="00000000">
            <w:pPr>
              <w:jc w:val="center"/>
            </w:pPr>
            <w:r>
              <w:rPr>
                <w:sz w:val="20"/>
              </w:rPr>
              <w:t>Annual</w:t>
            </w:r>
          </w:p>
        </w:tc>
        <w:tc>
          <w:tcPr>
            <w:tcW w:w="2154" w:type="dxa"/>
            <w:tcBorders>
              <w:top w:val="single" w:sz="4" w:space="0" w:color="BFBFBF"/>
              <w:left w:val="single" w:sz="4" w:space="0" w:color="BFBFBF"/>
              <w:bottom w:val="single" w:sz="4" w:space="0" w:color="BFBFBF"/>
              <w:right w:val="single" w:sz="4" w:space="0" w:color="BFBFBF"/>
            </w:tcBorders>
            <w:shd w:val="clear" w:color="auto" w:fill="FFFFFF"/>
          </w:tcPr>
          <w:p w14:paraId="3370FE30" w14:textId="77777777" w:rsidR="00570B83" w:rsidRDefault="00000000">
            <w:pPr>
              <w:jc w:val="center"/>
            </w:pPr>
            <w:r>
              <w:rPr>
                <w:sz w:val="20"/>
              </w:rPr>
              <w:t>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10D4369B" w14:textId="77777777" w:rsidR="00570B83" w:rsidRDefault="00570B83">
            <w:pPr>
              <w:jc w:val="center"/>
            </w:pPr>
          </w:p>
        </w:tc>
      </w:tr>
      <w:tr w:rsidR="00570B83" w14:paraId="21A819FF"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7997878A" w14:textId="77777777" w:rsidR="00570B83" w:rsidRDefault="00000000">
            <w:pPr>
              <w:jc w:val="center"/>
            </w:pPr>
            <w:r>
              <w:rPr>
                <w:sz w:val="20"/>
              </w:rPr>
              <w:t>4</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4537C1CD" w14:textId="77777777" w:rsidR="00570B83" w:rsidRDefault="00000000">
            <w:r>
              <w:rPr>
                <w:sz w:val="20"/>
              </w:rPr>
              <w:t>Academic Counselling Survey</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0712BB4E" w14:textId="77777777" w:rsidR="00570B83" w:rsidRDefault="00000000">
            <w:r>
              <w:rPr>
                <w:sz w:val="20"/>
              </w:rPr>
              <w:t>Students</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74A84D0A" w14:textId="77777777" w:rsidR="00570B83" w:rsidRDefault="00000000">
            <w:pPr>
              <w:jc w:val="center"/>
            </w:pPr>
            <w:r>
              <w:rPr>
                <w:sz w:val="20"/>
              </w:rPr>
              <w:t>Per Semester</w:t>
            </w:r>
          </w:p>
        </w:tc>
        <w:tc>
          <w:tcPr>
            <w:tcW w:w="2154" w:type="dxa"/>
            <w:tcBorders>
              <w:top w:val="single" w:sz="4" w:space="0" w:color="BFBFBF"/>
              <w:left w:val="single" w:sz="4" w:space="0" w:color="BFBFBF"/>
              <w:bottom w:val="single" w:sz="4" w:space="0" w:color="BFBFBF"/>
              <w:right w:val="single" w:sz="4" w:space="0" w:color="BFBFBF"/>
            </w:tcBorders>
            <w:shd w:val="clear" w:color="auto" w:fill="F2F2F2"/>
          </w:tcPr>
          <w:p w14:paraId="77A07130" w14:textId="77777777" w:rsidR="00570B83" w:rsidRDefault="00000000">
            <w:pPr>
              <w:jc w:val="center"/>
            </w:pPr>
            <w:r>
              <w:rPr>
                <w:sz w:val="20"/>
              </w:rPr>
              <w:t>Semester 1  /  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12348AE" w14:textId="77777777" w:rsidR="00570B83" w:rsidRDefault="00570B83">
            <w:pPr>
              <w:jc w:val="center"/>
            </w:pPr>
          </w:p>
        </w:tc>
      </w:tr>
      <w:tr w:rsidR="00570B83" w14:paraId="70C37F65"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48FA1CDC" w14:textId="77777777" w:rsidR="00570B83" w:rsidRDefault="00000000">
            <w:pPr>
              <w:jc w:val="center"/>
            </w:pPr>
            <w:r>
              <w:rPr>
                <w:sz w:val="20"/>
              </w:rPr>
              <w:t>5</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3E31F9DD" w14:textId="51083395" w:rsidR="00570B83" w:rsidRDefault="00000000">
            <w:r>
              <w:rPr>
                <w:sz w:val="20"/>
              </w:rPr>
              <w:t>Job Satisfaction Survey</w:t>
            </w:r>
            <w:r w:rsidR="00600616">
              <w:rPr>
                <w:sz w:val="20"/>
              </w:rPr>
              <w:t>-</w:t>
            </w:r>
            <w:r>
              <w:rPr>
                <w:sz w:val="20"/>
              </w:rPr>
              <w:t>Faculty Members</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1E4B7A3D" w14:textId="77777777" w:rsidR="00570B83" w:rsidRDefault="00000000">
            <w:r>
              <w:rPr>
                <w:sz w:val="20"/>
              </w:rPr>
              <w:t>Faculty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509D3FAA" w14:textId="77777777" w:rsidR="00570B83" w:rsidRDefault="00000000">
            <w:pPr>
              <w:jc w:val="center"/>
            </w:pPr>
            <w:r>
              <w:rPr>
                <w:sz w:val="20"/>
              </w:rPr>
              <w:t>Annual</w:t>
            </w:r>
          </w:p>
        </w:tc>
        <w:tc>
          <w:tcPr>
            <w:tcW w:w="2154" w:type="dxa"/>
            <w:tcBorders>
              <w:top w:val="single" w:sz="4" w:space="0" w:color="BFBFBF"/>
              <w:left w:val="single" w:sz="4" w:space="0" w:color="BFBFBF"/>
              <w:bottom w:val="single" w:sz="4" w:space="0" w:color="BFBFBF"/>
              <w:right w:val="single" w:sz="4" w:space="0" w:color="BFBFBF"/>
            </w:tcBorders>
            <w:shd w:val="clear" w:color="auto" w:fill="FFFFFF"/>
          </w:tcPr>
          <w:p w14:paraId="3BA03DDE" w14:textId="77777777" w:rsidR="00570B83" w:rsidRDefault="00000000">
            <w:pPr>
              <w:jc w:val="center"/>
            </w:pPr>
            <w:r>
              <w:rPr>
                <w:sz w:val="20"/>
              </w:rPr>
              <w:t>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0D7230B6" w14:textId="77777777" w:rsidR="00570B83" w:rsidRDefault="00570B83">
            <w:pPr>
              <w:jc w:val="center"/>
            </w:pPr>
          </w:p>
        </w:tc>
      </w:tr>
      <w:tr w:rsidR="00570B83" w14:paraId="26C5927B"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16FB3842" w14:textId="77777777" w:rsidR="00570B83" w:rsidRDefault="00000000">
            <w:pPr>
              <w:jc w:val="center"/>
            </w:pPr>
            <w:r>
              <w:rPr>
                <w:sz w:val="20"/>
              </w:rPr>
              <w:t>6</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3EAA0B7A" w14:textId="77777777" w:rsidR="00570B83" w:rsidRDefault="00000000">
            <w:r>
              <w:rPr>
                <w:sz w:val="20"/>
              </w:rPr>
              <w:t>Employee Satisfaction Survey</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1C871672" w14:textId="77777777" w:rsidR="00570B83" w:rsidRDefault="00000000">
            <w:r>
              <w:rPr>
                <w:sz w:val="20"/>
              </w:rPr>
              <w:t>Staff / Employees</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0574E610" w14:textId="77777777" w:rsidR="00570B83" w:rsidRDefault="00000000">
            <w:pPr>
              <w:jc w:val="center"/>
            </w:pPr>
            <w:r>
              <w:rPr>
                <w:sz w:val="20"/>
              </w:rPr>
              <w:t>Annual</w:t>
            </w:r>
          </w:p>
        </w:tc>
        <w:tc>
          <w:tcPr>
            <w:tcW w:w="2154" w:type="dxa"/>
            <w:tcBorders>
              <w:top w:val="single" w:sz="4" w:space="0" w:color="BFBFBF"/>
              <w:left w:val="single" w:sz="4" w:space="0" w:color="BFBFBF"/>
              <w:bottom w:val="single" w:sz="4" w:space="0" w:color="BFBFBF"/>
              <w:right w:val="single" w:sz="4" w:space="0" w:color="BFBFBF"/>
            </w:tcBorders>
            <w:shd w:val="clear" w:color="auto" w:fill="F2F2F2"/>
          </w:tcPr>
          <w:p w14:paraId="70AAB4B3" w14:textId="77777777" w:rsidR="00570B83" w:rsidRDefault="00000000">
            <w:pPr>
              <w:jc w:val="center"/>
            </w:pPr>
            <w:r>
              <w:rPr>
                <w:sz w:val="20"/>
              </w:rPr>
              <w:t>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FE31C67" w14:textId="77777777" w:rsidR="00570B83" w:rsidRDefault="00570B83">
            <w:pPr>
              <w:jc w:val="center"/>
            </w:pPr>
          </w:p>
        </w:tc>
      </w:tr>
      <w:tr w:rsidR="00570B83" w14:paraId="043399D6"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04914437" w14:textId="77777777" w:rsidR="00570B83" w:rsidRDefault="00000000">
            <w:pPr>
              <w:jc w:val="center"/>
            </w:pPr>
            <w:r>
              <w:rPr>
                <w:sz w:val="20"/>
              </w:rPr>
              <w:t>7</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53F2A90D" w14:textId="77777777" w:rsidR="00570B83" w:rsidRDefault="00000000">
            <w:r>
              <w:rPr>
                <w:sz w:val="20"/>
              </w:rPr>
              <w:t>Alumni Satisfaction Survey</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1F4C44F8" w14:textId="77777777" w:rsidR="00570B83" w:rsidRDefault="00000000">
            <w:r>
              <w:rPr>
                <w:sz w:val="20"/>
              </w:rPr>
              <w:t>Alumni</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4BFEB17D" w14:textId="77777777" w:rsidR="00570B83" w:rsidRDefault="00000000">
            <w:pPr>
              <w:jc w:val="center"/>
            </w:pPr>
            <w:r>
              <w:rPr>
                <w:sz w:val="20"/>
              </w:rPr>
              <w:t>Annual</w:t>
            </w:r>
          </w:p>
        </w:tc>
        <w:tc>
          <w:tcPr>
            <w:tcW w:w="2154" w:type="dxa"/>
            <w:tcBorders>
              <w:top w:val="single" w:sz="4" w:space="0" w:color="BFBFBF"/>
              <w:left w:val="single" w:sz="4" w:space="0" w:color="BFBFBF"/>
              <w:bottom w:val="single" w:sz="4" w:space="0" w:color="BFBFBF"/>
              <w:right w:val="single" w:sz="4" w:space="0" w:color="BFBFBF"/>
            </w:tcBorders>
            <w:shd w:val="clear" w:color="auto" w:fill="FFFFFF"/>
          </w:tcPr>
          <w:p w14:paraId="04EBE89F" w14:textId="77777777" w:rsidR="00570B83" w:rsidRDefault="00000000">
            <w:pPr>
              <w:jc w:val="center"/>
            </w:pPr>
            <w:r>
              <w:rPr>
                <w:sz w:val="20"/>
              </w:rPr>
              <w:t>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6947D7ED" w14:textId="77777777" w:rsidR="00570B83" w:rsidRDefault="00570B83">
            <w:pPr>
              <w:jc w:val="center"/>
            </w:pPr>
          </w:p>
        </w:tc>
      </w:tr>
      <w:tr w:rsidR="00570B83" w14:paraId="345CB256"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4AA14816" w14:textId="77777777" w:rsidR="00570B83" w:rsidRDefault="00000000">
            <w:pPr>
              <w:jc w:val="center"/>
            </w:pPr>
            <w:r>
              <w:rPr>
                <w:sz w:val="20"/>
              </w:rPr>
              <w:t>8</w:t>
            </w:r>
          </w:p>
        </w:tc>
        <w:tc>
          <w:tcPr>
            <w:tcW w:w="3402" w:type="dxa"/>
            <w:tcBorders>
              <w:top w:val="single" w:sz="4" w:space="0" w:color="BFBFBF"/>
              <w:left w:val="single" w:sz="4" w:space="0" w:color="BFBFBF"/>
              <w:bottom w:val="single" w:sz="4" w:space="0" w:color="BFBFBF"/>
              <w:right w:val="single" w:sz="4" w:space="0" w:color="BFBFBF"/>
            </w:tcBorders>
            <w:shd w:val="clear" w:color="auto" w:fill="F2F2F2"/>
          </w:tcPr>
          <w:p w14:paraId="28574750" w14:textId="77777777" w:rsidR="00570B83" w:rsidRDefault="00000000">
            <w:r>
              <w:rPr>
                <w:sz w:val="20"/>
              </w:rPr>
              <w:t>Employers' Satisfaction with Program &amp; Alumni</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3757A14E" w14:textId="77777777" w:rsidR="00570B83" w:rsidRDefault="00000000">
            <w:r>
              <w:rPr>
                <w:sz w:val="20"/>
              </w:rPr>
              <w:t>Employers</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37D3EDA0" w14:textId="77777777" w:rsidR="00570B83" w:rsidRDefault="00000000">
            <w:pPr>
              <w:jc w:val="center"/>
            </w:pPr>
            <w:r>
              <w:rPr>
                <w:sz w:val="20"/>
              </w:rPr>
              <w:t>Annual</w:t>
            </w:r>
          </w:p>
        </w:tc>
        <w:tc>
          <w:tcPr>
            <w:tcW w:w="2154" w:type="dxa"/>
            <w:tcBorders>
              <w:top w:val="single" w:sz="4" w:space="0" w:color="BFBFBF"/>
              <w:left w:val="single" w:sz="4" w:space="0" w:color="BFBFBF"/>
              <w:bottom w:val="single" w:sz="4" w:space="0" w:color="BFBFBF"/>
              <w:right w:val="single" w:sz="4" w:space="0" w:color="BFBFBF"/>
            </w:tcBorders>
            <w:shd w:val="clear" w:color="auto" w:fill="F2F2F2"/>
          </w:tcPr>
          <w:p w14:paraId="584FE71E" w14:textId="77777777" w:rsidR="00570B83" w:rsidRDefault="00000000">
            <w:pPr>
              <w:jc w:val="center"/>
            </w:pPr>
            <w:r>
              <w:rPr>
                <w:sz w:val="20"/>
              </w:rPr>
              <w:t>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0C625B7E" w14:textId="77777777" w:rsidR="00570B83" w:rsidRDefault="00570B83">
            <w:pPr>
              <w:jc w:val="center"/>
            </w:pPr>
          </w:p>
        </w:tc>
      </w:tr>
      <w:tr w:rsidR="00570B83" w14:paraId="3BBC6446" w14:textId="77777777">
        <w:trP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6332649B" w14:textId="77777777" w:rsidR="00570B83" w:rsidRDefault="00000000">
            <w:pPr>
              <w:jc w:val="center"/>
            </w:pPr>
            <w:r>
              <w:rPr>
                <w:sz w:val="20"/>
              </w:rPr>
              <w:t>9</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Pr>
          <w:p w14:paraId="1F4A8692" w14:textId="77777777" w:rsidR="00570B83" w:rsidRDefault="00000000">
            <w:r>
              <w:rPr>
                <w:sz w:val="20"/>
              </w:rPr>
              <w:t>Supervision Survey</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091956F9" w14:textId="77777777" w:rsidR="00570B83" w:rsidRDefault="00000000">
            <w:r>
              <w:rPr>
                <w:sz w:val="20"/>
              </w:rPr>
              <w:t>Students / Faculty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2C2A5052" w14:textId="77777777" w:rsidR="00570B83" w:rsidRDefault="00000000">
            <w:pPr>
              <w:jc w:val="center"/>
            </w:pPr>
            <w:r>
              <w:rPr>
                <w:sz w:val="20"/>
              </w:rPr>
              <w:t>Annual</w:t>
            </w:r>
          </w:p>
        </w:tc>
        <w:tc>
          <w:tcPr>
            <w:tcW w:w="2154" w:type="dxa"/>
            <w:tcBorders>
              <w:top w:val="single" w:sz="4" w:space="0" w:color="BFBFBF"/>
              <w:left w:val="single" w:sz="4" w:space="0" w:color="BFBFBF"/>
              <w:bottom w:val="single" w:sz="4" w:space="0" w:color="BFBFBF"/>
              <w:right w:val="single" w:sz="4" w:space="0" w:color="BFBFBF"/>
            </w:tcBorders>
            <w:shd w:val="clear" w:color="auto" w:fill="FFFFFF"/>
          </w:tcPr>
          <w:p w14:paraId="6E5826AA" w14:textId="77777777" w:rsidR="00570B83" w:rsidRDefault="00000000">
            <w:pPr>
              <w:jc w:val="center"/>
            </w:pPr>
            <w:r>
              <w:rPr>
                <w:sz w:val="20"/>
              </w:rPr>
              <w:t>Semester 2</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46D02F89" w14:textId="77777777" w:rsidR="00570B83" w:rsidRDefault="00570B83">
            <w:pPr>
              <w:jc w:val="center"/>
            </w:pPr>
          </w:p>
        </w:tc>
      </w:tr>
    </w:tbl>
    <w:p w14:paraId="455FB289" w14:textId="77777777" w:rsidR="00570B83" w:rsidRDefault="00570B83"/>
    <w:p w14:paraId="03511B33" w14:textId="77777777" w:rsidR="00570B83" w:rsidRDefault="00570B83">
      <w:pPr>
        <w:pBdr>
          <w:bottom w:val="single" w:sz="6" w:space="1" w:color="2E74B5"/>
        </w:pBdr>
        <w:spacing w:before="80" w:after="80"/>
      </w:pPr>
    </w:p>
    <w:p w14:paraId="598D1671" w14:textId="77777777" w:rsidR="00570B83" w:rsidRDefault="00000000">
      <w:r>
        <w:br w:type="page"/>
      </w:r>
    </w:p>
    <w:tbl>
      <w:tblPr>
        <w:tblStyle w:val="TableGrid"/>
        <w:tblW w:w="0" w:type="auto"/>
        <w:tblLook w:val="04A0" w:firstRow="1" w:lastRow="0" w:firstColumn="1" w:lastColumn="0" w:noHBand="0" w:noVBand="1"/>
      </w:tblPr>
      <w:tblGrid>
        <w:gridCol w:w="9956"/>
      </w:tblGrid>
      <w:tr w:rsidR="00570B83" w14:paraId="476996D3" w14:textId="77777777">
        <w:tc>
          <w:tcPr>
            <w:tcW w:w="10772" w:type="dxa"/>
            <w:tcBorders>
              <w:top w:val="single" w:sz="6" w:space="0" w:color="1F497D"/>
              <w:left w:val="single" w:sz="6" w:space="0" w:color="1F497D"/>
              <w:bottom w:val="single" w:sz="6" w:space="0" w:color="1F497D"/>
              <w:right w:val="single" w:sz="6" w:space="0" w:color="1F497D"/>
            </w:tcBorders>
            <w:shd w:val="clear" w:color="auto" w:fill="1F497D"/>
          </w:tcPr>
          <w:p w14:paraId="14A2DF9F" w14:textId="77777777" w:rsidR="00570B83" w:rsidRDefault="00000000">
            <w:r>
              <w:rPr>
                <w:b/>
                <w:color w:val="FFFFFF"/>
                <w:sz w:val="26"/>
              </w:rPr>
              <w:lastRenderedPageBreak/>
              <w:t xml:space="preserve">  Section 1:  Student Surveys</w:t>
            </w:r>
          </w:p>
        </w:tc>
      </w:tr>
    </w:tbl>
    <w:p w14:paraId="38CC021B" w14:textId="77777777" w:rsidR="00570B83" w:rsidRDefault="00570B83">
      <w:pPr>
        <w:spacing w:after="80"/>
      </w:pPr>
    </w:p>
    <w:tbl>
      <w:tblPr>
        <w:tblStyle w:val="TableGrid"/>
        <w:tblW w:w="0" w:type="auto"/>
        <w:tblLook w:val="04A0" w:firstRow="1" w:lastRow="0" w:firstColumn="1" w:lastColumn="0" w:noHBand="0" w:noVBand="1"/>
      </w:tblPr>
      <w:tblGrid>
        <w:gridCol w:w="7285"/>
        <w:gridCol w:w="2677"/>
      </w:tblGrid>
      <w:tr w:rsidR="00570B83" w14:paraId="5BCA0B7D" w14:textId="77777777">
        <w:tc>
          <w:tcPr>
            <w:tcW w:w="7937" w:type="dxa"/>
            <w:tcBorders>
              <w:top w:val="single" w:sz="4" w:space="0" w:color="E2EFDA"/>
              <w:left w:val="single" w:sz="4" w:space="0" w:color="E2EFDA"/>
              <w:bottom w:val="single" w:sz="4" w:space="0" w:color="E2EFDA"/>
              <w:right w:val="single" w:sz="4" w:space="0" w:color="E2EFDA"/>
            </w:tcBorders>
            <w:shd w:val="clear" w:color="auto" w:fill="E2EFDA"/>
          </w:tcPr>
          <w:p w14:paraId="05799D67" w14:textId="77777777" w:rsidR="00570B83" w:rsidRDefault="00000000">
            <w:r>
              <w:rPr>
                <w:b/>
                <w:color w:val="1F497D"/>
                <w:sz w:val="24"/>
              </w:rPr>
              <w:t>Survey 1:  Course Evaluation Survey</w:t>
            </w:r>
          </w:p>
        </w:tc>
        <w:tc>
          <w:tcPr>
            <w:tcW w:w="2835" w:type="dxa"/>
            <w:tcBorders>
              <w:top w:val="single" w:sz="4" w:space="0" w:color="E2EFDA"/>
              <w:left w:val="single" w:sz="4" w:space="0" w:color="E2EFDA"/>
              <w:bottom w:val="single" w:sz="4" w:space="0" w:color="E2EFDA"/>
              <w:right w:val="single" w:sz="4" w:space="0" w:color="E2EFDA"/>
            </w:tcBorders>
            <w:shd w:val="clear" w:color="auto" w:fill="E2EFDA"/>
          </w:tcPr>
          <w:p w14:paraId="259838DC" w14:textId="77777777" w:rsidR="00570B83" w:rsidRDefault="00000000">
            <w:pPr>
              <w:jc w:val="right"/>
            </w:pPr>
            <w:r>
              <w:rPr>
                <w:b/>
                <w:color w:val="2E74B5"/>
                <w:sz w:val="20"/>
              </w:rPr>
              <w:t>📅  Frequency: Per Semester (Semester 1 &amp; Semester 2)</w:t>
            </w:r>
          </w:p>
        </w:tc>
      </w:tr>
    </w:tbl>
    <w:p w14:paraId="7127A3C2" w14:textId="77777777" w:rsidR="00570B83" w:rsidRDefault="00570B83">
      <w:pPr>
        <w:spacing w:after="40"/>
      </w:pPr>
    </w:p>
    <w:p w14:paraId="18C23227" w14:textId="77777777" w:rsidR="00570B83" w:rsidRDefault="00000000">
      <w:pPr>
        <w:spacing w:before="40" w:after="120"/>
        <w:rPr>
          <w:i/>
          <w:color w:val="595959"/>
          <w:sz w:val="20"/>
        </w:rPr>
      </w:pPr>
      <w:r>
        <w:rPr>
          <w:i/>
          <w:color w:val="595959"/>
          <w:sz w:val="20"/>
        </w:rPr>
        <w:t>Complete one results table per semester. Consolidate findings in the Overall Comment below.</w:t>
      </w:r>
    </w:p>
    <w:p w14:paraId="23F4F959" w14:textId="080E7FB6" w:rsidR="00F476F8" w:rsidRDefault="00000000" w:rsidP="00F476F8">
      <w:pPr>
        <w:rPr>
          <w:b/>
          <w:color w:val="1E5C1E"/>
        </w:rPr>
      </w:pPr>
      <w:r>
        <w:rPr>
          <w:b/>
          <w:color w:val="1E5C1E"/>
        </w:rPr>
        <w:t>Semester 1 Results</w:t>
      </w: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540F509D"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41B18FFB"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53ED5CD6" w14:textId="77777777" w:rsidR="00F476F8" w:rsidRDefault="00F476F8" w:rsidP="003E2CC6">
            <w:pPr>
              <w:jc w:val="center"/>
            </w:pPr>
          </w:p>
        </w:tc>
      </w:tr>
      <w:tr w:rsidR="00F476F8" w14:paraId="6FFC36A7"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6A946CD3"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5B1FDA07" w14:textId="77777777" w:rsidR="00F476F8" w:rsidRDefault="00F476F8" w:rsidP="003E2CC6">
            <w:pPr>
              <w:jc w:val="center"/>
            </w:pPr>
          </w:p>
        </w:tc>
      </w:tr>
      <w:tr w:rsidR="00570B83" w14:paraId="6879B74E"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533CDAB1"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609EA638"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415B9E17"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2CCB9D6"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3022CA5"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57790FA"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701BB43" w14:textId="77777777" w:rsidR="00570B83" w:rsidRDefault="00000000">
            <w:pPr>
              <w:jc w:val="center"/>
            </w:pPr>
            <w:r>
              <w:rPr>
                <w:b/>
                <w:color w:val="1F497D"/>
                <w:sz w:val="20"/>
              </w:rPr>
              <w:t>New</w:t>
            </w:r>
            <w:r>
              <w:rPr>
                <w:b/>
                <w:color w:val="1F497D"/>
                <w:sz w:val="20"/>
              </w:rPr>
              <w:br/>
              <w:t>Target</w:t>
            </w:r>
          </w:p>
        </w:tc>
      </w:tr>
      <w:tr w:rsidR="00570B83" w14:paraId="0623C7C5"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207A0D7F"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056472A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798FC011"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1AC843F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0FE50579"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00FAE26"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5498D4AD" w14:textId="77777777" w:rsidR="00570B83" w:rsidRDefault="00570B83">
            <w:pPr>
              <w:jc w:val="center"/>
            </w:pPr>
          </w:p>
        </w:tc>
      </w:tr>
      <w:tr w:rsidR="00570B83" w14:paraId="153B925E"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25B378A8"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71287F53"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39A97921"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3598C912"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41668876"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158DF74E"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0255160D" w14:textId="77777777" w:rsidR="00570B83" w:rsidRDefault="00570B83">
            <w:pPr>
              <w:jc w:val="center"/>
            </w:pPr>
          </w:p>
        </w:tc>
      </w:tr>
      <w:tr w:rsidR="00570B83" w14:paraId="3F9E45ED"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296AE8FC"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0578C4F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052830A4"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71DEA3F2"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054466BD"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2C2622D3"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4E12BB0A" w14:textId="77777777" w:rsidR="00570B83" w:rsidRDefault="00570B83">
            <w:pPr>
              <w:jc w:val="center"/>
            </w:pPr>
          </w:p>
        </w:tc>
      </w:tr>
      <w:tr w:rsidR="00570B83" w14:paraId="2B2B126F"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35ED6007"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6E89B89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347B8712"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01F98E17"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5DCCC5F2"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13D2BA99"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164D365C" w14:textId="77777777" w:rsidR="00570B83" w:rsidRDefault="00570B83">
            <w:pPr>
              <w:jc w:val="center"/>
            </w:pPr>
          </w:p>
        </w:tc>
      </w:tr>
      <w:tr w:rsidR="00570B83" w14:paraId="6C6E2749"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2E6EE9D7"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700DBBD0"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59EB0B2E"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918BDDA"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35381B61"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447F2125"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5C27582A" w14:textId="77777777" w:rsidR="00570B83" w:rsidRDefault="00570B83">
            <w:pPr>
              <w:jc w:val="center"/>
            </w:pPr>
          </w:p>
        </w:tc>
      </w:tr>
      <w:tr w:rsidR="00570B83" w14:paraId="140CBDF7"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58E6082A"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0BD41BC9"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633AB067"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5D8E5D12"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39956CD5"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347CF36F"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3893AAD0" w14:textId="77777777" w:rsidR="00570B83" w:rsidRDefault="00570B83">
            <w:pPr>
              <w:jc w:val="center"/>
            </w:pPr>
          </w:p>
        </w:tc>
      </w:tr>
    </w:tbl>
    <w:p w14:paraId="47E05C62" w14:textId="77777777" w:rsidR="00570B83" w:rsidRDefault="00570B83">
      <w:pPr>
        <w:spacing w:after="80"/>
      </w:pPr>
    </w:p>
    <w:p w14:paraId="05450986" w14:textId="77777777" w:rsidR="00570B83" w:rsidRDefault="00000000">
      <w:pPr>
        <w:rPr>
          <w:b/>
          <w:color w:val="1E5C1E"/>
        </w:rPr>
      </w:pPr>
      <w:r>
        <w:rPr>
          <w:b/>
          <w:color w:val="1E5C1E"/>
        </w:rPr>
        <w:t>Semester 2 Results</w:t>
      </w: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1E0B88BF"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5E710540"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30E360F6" w14:textId="77777777" w:rsidR="00F476F8" w:rsidRDefault="00F476F8" w:rsidP="003E2CC6">
            <w:pPr>
              <w:jc w:val="center"/>
            </w:pPr>
          </w:p>
        </w:tc>
      </w:tr>
      <w:tr w:rsidR="00F476F8" w14:paraId="1AAF2081"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3B89D6E3"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32059197" w14:textId="77777777" w:rsidR="00F476F8" w:rsidRDefault="00F476F8" w:rsidP="003E2CC6">
            <w:pPr>
              <w:jc w:val="center"/>
            </w:pPr>
          </w:p>
        </w:tc>
      </w:tr>
      <w:tr w:rsidR="00570B83" w14:paraId="720A0A4E"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448B1F10"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28338A4C"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5C4D4526"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1B629DD8"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14E358C"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068F9AD"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63F3610" w14:textId="77777777" w:rsidR="00570B83" w:rsidRDefault="00000000">
            <w:pPr>
              <w:jc w:val="center"/>
            </w:pPr>
            <w:r>
              <w:rPr>
                <w:b/>
                <w:color w:val="1F497D"/>
                <w:sz w:val="20"/>
              </w:rPr>
              <w:t>New</w:t>
            </w:r>
            <w:r>
              <w:rPr>
                <w:b/>
                <w:color w:val="1F497D"/>
                <w:sz w:val="20"/>
              </w:rPr>
              <w:br/>
              <w:t>Target</w:t>
            </w:r>
          </w:p>
        </w:tc>
      </w:tr>
      <w:tr w:rsidR="00570B83" w14:paraId="3FBE7F09"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063A5457"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06C246C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66220A78"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42F8970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55C7B86B"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9FAD3E2"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569F7E56" w14:textId="77777777" w:rsidR="00570B83" w:rsidRDefault="00570B83">
            <w:pPr>
              <w:jc w:val="center"/>
            </w:pPr>
          </w:p>
        </w:tc>
      </w:tr>
      <w:tr w:rsidR="00570B83" w14:paraId="4A6E023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0A1C554A"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7C00A343"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3F844810"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50CD5811"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70B85E3D"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6C0430BC"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77CE8FC2" w14:textId="77777777" w:rsidR="00570B83" w:rsidRDefault="00570B83">
            <w:pPr>
              <w:jc w:val="center"/>
            </w:pPr>
          </w:p>
        </w:tc>
      </w:tr>
      <w:tr w:rsidR="00570B83" w14:paraId="0E7C297C"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79587BE7"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52965164"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6BBD488F"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579590FB"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FE7D0EA"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1B4671C8"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7887D826" w14:textId="77777777" w:rsidR="00570B83" w:rsidRDefault="00570B83">
            <w:pPr>
              <w:jc w:val="center"/>
            </w:pPr>
          </w:p>
        </w:tc>
      </w:tr>
      <w:tr w:rsidR="00570B83" w14:paraId="7BBA9718"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4C50414E"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3DE61D36"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3FFB6C38"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2B7384C0"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09B87C84"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058D815D"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20A8831C" w14:textId="77777777" w:rsidR="00570B83" w:rsidRDefault="00570B83">
            <w:pPr>
              <w:jc w:val="center"/>
            </w:pPr>
          </w:p>
        </w:tc>
      </w:tr>
      <w:tr w:rsidR="00570B83" w14:paraId="661582D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40437053"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7638FCB0"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0342D24B"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358A3F85"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3B3949B"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B58CD21"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48C26E7D" w14:textId="77777777" w:rsidR="00570B83" w:rsidRDefault="00570B83">
            <w:pPr>
              <w:jc w:val="center"/>
            </w:pPr>
          </w:p>
        </w:tc>
      </w:tr>
      <w:tr w:rsidR="00570B83" w14:paraId="52FD1E85"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6249F668"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4A7ECE5F"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7DBFDD2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4493849F"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6A5399CE"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24407012"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57181C28" w14:textId="77777777" w:rsidR="00570B83" w:rsidRDefault="00570B83">
            <w:pPr>
              <w:jc w:val="center"/>
            </w:pPr>
          </w:p>
        </w:tc>
      </w:tr>
    </w:tbl>
    <w:p w14:paraId="5388B50C" w14:textId="77777777" w:rsidR="00570B83" w:rsidRDefault="00570B83">
      <w:pPr>
        <w:spacing w:after="80"/>
      </w:pPr>
    </w:p>
    <w:p w14:paraId="3E967A4E"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4BC9FB4D"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2DDEE039"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5A4CB509" w14:textId="77777777" w:rsidR="00570B83" w:rsidRDefault="00570B83"/>
        </w:tc>
      </w:tr>
      <w:tr w:rsidR="00570B83" w14:paraId="5786F39D"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EBA9B6E" w14:textId="77777777" w:rsidR="00570B83" w:rsidRDefault="00000000">
            <w:r>
              <w:rPr>
                <w:b/>
                <w:color w:val="1F497D"/>
                <w:sz w:val="20"/>
              </w:rPr>
              <w:lastRenderedPageBreak/>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77E9985C" w14:textId="77777777" w:rsidR="00570B83" w:rsidRDefault="00570B83"/>
        </w:tc>
      </w:tr>
      <w:tr w:rsidR="00570B83" w14:paraId="7336ADF4"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F3CA0FA"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03F899F3" w14:textId="77777777" w:rsidR="00570B83" w:rsidRDefault="00570B83"/>
        </w:tc>
      </w:tr>
    </w:tbl>
    <w:p w14:paraId="13BC7011" w14:textId="77777777" w:rsidR="00570B83" w:rsidRDefault="00570B83">
      <w:pPr>
        <w:spacing w:after="120"/>
      </w:pPr>
    </w:p>
    <w:p w14:paraId="3F23EA8F"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5FEA3422" w14:textId="77777777" w:rsidR="00570B83" w:rsidRDefault="00570B83">
      <w:pPr>
        <w:pBdr>
          <w:bottom w:val="single" w:sz="6" w:space="1" w:color="2E74B5"/>
        </w:pBdr>
        <w:spacing w:before="80" w:after="80"/>
      </w:pPr>
    </w:p>
    <w:tbl>
      <w:tblPr>
        <w:tblStyle w:val="TableGrid"/>
        <w:tblW w:w="0" w:type="auto"/>
        <w:tblLook w:val="04A0" w:firstRow="1" w:lastRow="0" w:firstColumn="1" w:lastColumn="0" w:noHBand="0" w:noVBand="1"/>
      </w:tblPr>
      <w:tblGrid>
        <w:gridCol w:w="7286"/>
        <w:gridCol w:w="2676"/>
      </w:tblGrid>
      <w:tr w:rsidR="00570B83" w14:paraId="4FBDF1F2" w14:textId="77777777">
        <w:tc>
          <w:tcPr>
            <w:tcW w:w="7937" w:type="dxa"/>
            <w:tcBorders>
              <w:top w:val="single" w:sz="4" w:space="0" w:color="DDEBF7"/>
              <w:left w:val="single" w:sz="4" w:space="0" w:color="DDEBF7"/>
              <w:bottom w:val="single" w:sz="4" w:space="0" w:color="DDEBF7"/>
              <w:right w:val="single" w:sz="4" w:space="0" w:color="DDEBF7"/>
            </w:tcBorders>
            <w:shd w:val="clear" w:color="auto" w:fill="DDEBF7"/>
          </w:tcPr>
          <w:p w14:paraId="36DEE16E" w14:textId="77777777" w:rsidR="00570B83" w:rsidRDefault="00000000">
            <w:r>
              <w:rPr>
                <w:b/>
                <w:color w:val="1F497D"/>
                <w:sz w:val="24"/>
              </w:rPr>
              <w:t>Survey 2:  Student Experience Survey (Mid-Program)</w:t>
            </w:r>
          </w:p>
        </w:tc>
        <w:tc>
          <w:tcPr>
            <w:tcW w:w="2835" w:type="dxa"/>
            <w:tcBorders>
              <w:top w:val="single" w:sz="4" w:space="0" w:color="DDEBF7"/>
              <w:left w:val="single" w:sz="4" w:space="0" w:color="DDEBF7"/>
              <w:bottom w:val="single" w:sz="4" w:space="0" w:color="DDEBF7"/>
              <w:right w:val="single" w:sz="4" w:space="0" w:color="DDEBF7"/>
            </w:tcBorders>
            <w:shd w:val="clear" w:color="auto" w:fill="DDEBF7"/>
          </w:tcPr>
          <w:p w14:paraId="1F7B1413" w14:textId="77777777" w:rsidR="00570B83" w:rsidRDefault="00000000">
            <w:pPr>
              <w:jc w:val="right"/>
            </w:pPr>
            <w:r>
              <w:rPr>
                <w:b/>
                <w:color w:val="2E74B5"/>
                <w:sz w:val="20"/>
              </w:rPr>
              <w:t>📅  Frequency: Annual (Semester 2)</w:t>
            </w:r>
          </w:p>
        </w:tc>
      </w:tr>
    </w:tbl>
    <w:p w14:paraId="44F7B0F9" w14:textId="77777777" w:rsidR="00570B83" w:rsidRDefault="00570B83">
      <w:pPr>
        <w:spacing w:after="40"/>
      </w:pP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04A6554F"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5727454F"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189AC5E3" w14:textId="77777777" w:rsidR="00F476F8" w:rsidRDefault="00F476F8" w:rsidP="003E2CC6">
            <w:pPr>
              <w:jc w:val="center"/>
            </w:pPr>
          </w:p>
        </w:tc>
      </w:tr>
      <w:tr w:rsidR="00F476F8" w14:paraId="613BA1E9"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7C2361E1"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746EFF0E" w14:textId="77777777" w:rsidR="00F476F8" w:rsidRDefault="00F476F8" w:rsidP="003E2CC6">
            <w:pPr>
              <w:jc w:val="center"/>
            </w:pPr>
          </w:p>
        </w:tc>
      </w:tr>
      <w:tr w:rsidR="00570B83" w14:paraId="68178105"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D4D150C"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412D7056"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73B5A34"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B0030E5"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16076EB"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CBED1EB"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F87CEDC" w14:textId="77777777" w:rsidR="00570B83" w:rsidRDefault="00000000">
            <w:pPr>
              <w:jc w:val="center"/>
            </w:pPr>
            <w:r>
              <w:rPr>
                <w:b/>
                <w:color w:val="1F497D"/>
                <w:sz w:val="20"/>
              </w:rPr>
              <w:t>New</w:t>
            </w:r>
            <w:r>
              <w:rPr>
                <w:b/>
                <w:color w:val="1F497D"/>
                <w:sz w:val="20"/>
              </w:rPr>
              <w:br/>
              <w:t>Target</w:t>
            </w:r>
          </w:p>
        </w:tc>
      </w:tr>
      <w:tr w:rsidR="00570B83" w14:paraId="16A6B896"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68BD985F"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4C8B628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1A4EE195"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5F30C820"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6D7A59E6"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09D7CA70"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367DE429" w14:textId="77777777" w:rsidR="00570B83" w:rsidRDefault="00570B83">
            <w:pPr>
              <w:jc w:val="center"/>
            </w:pPr>
          </w:p>
        </w:tc>
      </w:tr>
      <w:tr w:rsidR="00570B83" w14:paraId="3F7AA54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1504151B"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58AA72A4"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1DFCE282"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098A6268"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1CEDE6B5"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6DB866B2"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5648BCAA" w14:textId="77777777" w:rsidR="00570B83" w:rsidRDefault="00570B83">
            <w:pPr>
              <w:jc w:val="center"/>
            </w:pPr>
          </w:p>
        </w:tc>
      </w:tr>
      <w:tr w:rsidR="00570B83" w14:paraId="041BAE00"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5F23F86C"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01FE40B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1204B100"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590719A7"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0070058C"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4917239"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3AD7CE8C" w14:textId="77777777" w:rsidR="00570B83" w:rsidRDefault="00570B83">
            <w:pPr>
              <w:jc w:val="center"/>
            </w:pPr>
          </w:p>
        </w:tc>
      </w:tr>
      <w:tr w:rsidR="00570B83" w14:paraId="10AAA61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34EEE103"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4B3AED9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2EBA3205"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381DB412"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6691F09A"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07C82A87"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251423B5" w14:textId="77777777" w:rsidR="00570B83" w:rsidRDefault="00570B83">
            <w:pPr>
              <w:jc w:val="center"/>
            </w:pPr>
          </w:p>
        </w:tc>
      </w:tr>
      <w:tr w:rsidR="00570B83" w14:paraId="30D4AB3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7DB31AFE"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5B1F8386"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63059241"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67C8BB00"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ABAE4B7"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0EE501AC"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027DD803" w14:textId="77777777" w:rsidR="00570B83" w:rsidRDefault="00570B83">
            <w:pPr>
              <w:jc w:val="center"/>
            </w:pPr>
          </w:p>
        </w:tc>
      </w:tr>
      <w:tr w:rsidR="00570B83" w14:paraId="682BF8DD"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69B9BC7E"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15811840"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148C0700"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5AF543DF"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0E3996AF"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525674CA"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59CB5295" w14:textId="77777777" w:rsidR="00570B83" w:rsidRDefault="00570B83">
            <w:pPr>
              <w:jc w:val="center"/>
            </w:pPr>
          </w:p>
        </w:tc>
      </w:tr>
    </w:tbl>
    <w:p w14:paraId="79F73536" w14:textId="77777777" w:rsidR="00570B83" w:rsidRDefault="00570B83">
      <w:pPr>
        <w:spacing w:after="80"/>
      </w:pPr>
    </w:p>
    <w:p w14:paraId="1BC14D48"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6DCC325D"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1BE95F3"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678B8077" w14:textId="77777777" w:rsidR="00570B83" w:rsidRDefault="00570B83"/>
        </w:tc>
      </w:tr>
      <w:tr w:rsidR="00570B83" w14:paraId="34E9BF9E"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DB51185"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366DFF59" w14:textId="77777777" w:rsidR="00570B83" w:rsidRDefault="00570B83"/>
        </w:tc>
      </w:tr>
      <w:tr w:rsidR="00570B83" w14:paraId="4C2EF689"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668D26A"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7E5CE0F4" w14:textId="77777777" w:rsidR="00570B83" w:rsidRDefault="00570B83"/>
        </w:tc>
      </w:tr>
    </w:tbl>
    <w:p w14:paraId="40B4D663" w14:textId="77777777" w:rsidR="00570B83" w:rsidRDefault="00570B83">
      <w:pPr>
        <w:spacing w:after="120"/>
      </w:pPr>
    </w:p>
    <w:p w14:paraId="74916E07"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0A36E920" w14:textId="77777777" w:rsidR="00570B83" w:rsidRDefault="00570B83">
      <w:pPr>
        <w:pBdr>
          <w:bottom w:val="single" w:sz="6" w:space="1" w:color="2E74B5"/>
        </w:pBdr>
        <w:spacing w:before="80" w:after="80"/>
      </w:pPr>
    </w:p>
    <w:tbl>
      <w:tblPr>
        <w:tblStyle w:val="TableGrid"/>
        <w:tblW w:w="0" w:type="auto"/>
        <w:tblLook w:val="04A0" w:firstRow="1" w:lastRow="0" w:firstColumn="1" w:lastColumn="0" w:noHBand="0" w:noVBand="1"/>
      </w:tblPr>
      <w:tblGrid>
        <w:gridCol w:w="7287"/>
        <w:gridCol w:w="2675"/>
      </w:tblGrid>
      <w:tr w:rsidR="00570B83" w14:paraId="4125C5E0" w14:textId="77777777">
        <w:tc>
          <w:tcPr>
            <w:tcW w:w="7937" w:type="dxa"/>
            <w:tcBorders>
              <w:top w:val="single" w:sz="4" w:space="0" w:color="DDEBF7"/>
              <w:left w:val="single" w:sz="4" w:space="0" w:color="DDEBF7"/>
              <w:bottom w:val="single" w:sz="4" w:space="0" w:color="DDEBF7"/>
              <w:right w:val="single" w:sz="4" w:space="0" w:color="DDEBF7"/>
            </w:tcBorders>
            <w:shd w:val="clear" w:color="auto" w:fill="DDEBF7"/>
          </w:tcPr>
          <w:p w14:paraId="779A175C" w14:textId="77777777" w:rsidR="00570B83" w:rsidRDefault="00000000">
            <w:r>
              <w:rPr>
                <w:b/>
                <w:color w:val="1F497D"/>
                <w:sz w:val="24"/>
              </w:rPr>
              <w:t>Survey 3:  Student Exit (Program Evaluation) Survey</w:t>
            </w:r>
          </w:p>
        </w:tc>
        <w:tc>
          <w:tcPr>
            <w:tcW w:w="2835" w:type="dxa"/>
            <w:tcBorders>
              <w:top w:val="single" w:sz="4" w:space="0" w:color="DDEBF7"/>
              <w:left w:val="single" w:sz="4" w:space="0" w:color="DDEBF7"/>
              <w:bottom w:val="single" w:sz="4" w:space="0" w:color="DDEBF7"/>
              <w:right w:val="single" w:sz="4" w:space="0" w:color="DDEBF7"/>
            </w:tcBorders>
            <w:shd w:val="clear" w:color="auto" w:fill="DDEBF7"/>
          </w:tcPr>
          <w:p w14:paraId="6D7F211A" w14:textId="77777777" w:rsidR="00570B83" w:rsidRDefault="00000000">
            <w:pPr>
              <w:jc w:val="right"/>
            </w:pPr>
            <w:r>
              <w:rPr>
                <w:b/>
                <w:color w:val="2E74B5"/>
                <w:sz w:val="20"/>
              </w:rPr>
              <w:t>📅  Frequency: Annual (Semester 2)</w:t>
            </w:r>
          </w:p>
        </w:tc>
      </w:tr>
    </w:tbl>
    <w:p w14:paraId="6124FDB6" w14:textId="77777777" w:rsidR="00570B83" w:rsidRDefault="00570B83">
      <w:pPr>
        <w:spacing w:after="40"/>
      </w:pP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779252D3"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06A273FE"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21488E93" w14:textId="77777777" w:rsidR="00F476F8" w:rsidRDefault="00F476F8" w:rsidP="003E2CC6">
            <w:pPr>
              <w:jc w:val="center"/>
            </w:pPr>
          </w:p>
        </w:tc>
      </w:tr>
      <w:tr w:rsidR="00F476F8" w14:paraId="066BBD45"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4380560C"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2D71EBB1" w14:textId="77777777" w:rsidR="00F476F8" w:rsidRDefault="00F476F8" w:rsidP="003E2CC6">
            <w:pPr>
              <w:jc w:val="center"/>
            </w:pPr>
          </w:p>
        </w:tc>
      </w:tr>
      <w:tr w:rsidR="00570B83" w14:paraId="7A7CD5F8"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3261910"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479C74DF"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583C64BB"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1FF12BFB"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231120E"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F8E5CB5"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3875963" w14:textId="77777777" w:rsidR="00570B83" w:rsidRDefault="00000000">
            <w:pPr>
              <w:jc w:val="center"/>
            </w:pPr>
            <w:r>
              <w:rPr>
                <w:b/>
                <w:color w:val="1F497D"/>
                <w:sz w:val="20"/>
              </w:rPr>
              <w:t>New</w:t>
            </w:r>
            <w:r>
              <w:rPr>
                <w:b/>
                <w:color w:val="1F497D"/>
                <w:sz w:val="20"/>
              </w:rPr>
              <w:br/>
              <w:t>Target</w:t>
            </w:r>
          </w:p>
        </w:tc>
      </w:tr>
      <w:tr w:rsidR="00570B83" w14:paraId="02310C97"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22299557"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3052E307"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76DC54C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7DACB924"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6647A777"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5F07724"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55178408" w14:textId="77777777" w:rsidR="00570B83" w:rsidRDefault="00570B83">
            <w:pPr>
              <w:jc w:val="center"/>
            </w:pPr>
          </w:p>
        </w:tc>
      </w:tr>
      <w:tr w:rsidR="00570B83" w14:paraId="66DC74E1"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2EBC9CA0"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14D1809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443E0E5F"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1BBA283B"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4FA6317B"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35C5118D"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643F2E34" w14:textId="77777777" w:rsidR="00570B83" w:rsidRDefault="00570B83">
            <w:pPr>
              <w:jc w:val="center"/>
            </w:pPr>
          </w:p>
        </w:tc>
      </w:tr>
      <w:tr w:rsidR="00570B83" w14:paraId="7876BAD6"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327CBC79"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76573489"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0A877006"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08E13A39"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43835E58"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21C7344E"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722E621C" w14:textId="77777777" w:rsidR="00570B83" w:rsidRDefault="00570B83">
            <w:pPr>
              <w:jc w:val="center"/>
            </w:pPr>
          </w:p>
        </w:tc>
      </w:tr>
      <w:tr w:rsidR="00570B83" w14:paraId="6432F02A"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7DEAAEE1"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2F43F9C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5DD233DD"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641C86B1"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3568133C"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74B6C3F4"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22885BB5" w14:textId="77777777" w:rsidR="00570B83" w:rsidRDefault="00570B83">
            <w:pPr>
              <w:jc w:val="center"/>
            </w:pPr>
          </w:p>
        </w:tc>
      </w:tr>
      <w:tr w:rsidR="00570B83" w14:paraId="5FEEC9ED"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11346B0E"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22FBABDD"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2BFD0478"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4A13880"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58015639"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4655ACBC"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5FD094F1" w14:textId="77777777" w:rsidR="00570B83" w:rsidRDefault="00570B83">
            <w:pPr>
              <w:jc w:val="center"/>
            </w:pPr>
          </w:p>
        </w:tc>
      </w:tr>
      <w:tr w:rsidR="00570B83" w14:paraId="69752317"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66C563E9"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3D96C12E"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5B7DCBE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0403BCE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1E73946F"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531232FA"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7C3A73B0" w14:textId="77777777" w:rsidR="00570B83" w:rsidRDefault="00570B83">
            <w:pPr>
              <w:jc w:val="center"/>
            </w:pPr>
          </w:p>
        </w:tc>
      </w:tr>
    </w:tbl>
    <w:p w14:paraId="4DD028CF" w14:textId="77777777" w:rsidR="00570B83" w:rsidRDefault="00570B83">
      <w:pPr>
        <w:spacing w:after="80"/>
      </w:pPr>
    </w:p>
    <w:p w14:paraId="45BA65EA"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07165BC2"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AE49E3F"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4F97A15D" w14:textId="77777777" w:rsidR="00570B83" w:rsidRDefault="00570B83"/>
        </w:tc>
      </w:tr>
      <w:tr w:rsidR="00570B83" w14:paraId="38B9F5FB"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FCAD553"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2366C5AB" w14:textId="77777777" w:rsidR="00570B83" w:rsidRDefault="00570B83"/>
        </w:tc>
      </w:tr>
      <w:tr w:rsidR="00570B83" w14:paraId="3FA9E9A1"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11E7540"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1884F4A4" w14:textId="77777777" w:rsidR="00570B83" w:rsidRDefault="00570B83"/>
        </w:tc>
      </w:tr>
    </w:tbl>
    <w:p w14:paraId="7474AC36" w14:textId="77777777" w:rsidR="00570B83" w:rsidRDefault="00570B83">
      <w:pPr>
        <w:spacing w:after="120"/>
      </w:pPr>
    </w:p>
    <w:p w14:paraId="3AFF94F2"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7A01CF2B" w14:textId="77777777" w:rsidR="00570B83" w:rsidRDefault="00570B83">
      <w:pPr>
        <w:pBdr>
          <w:bottom w:val="single" w:sz="6" w:space="1" w:color="2E74B5"/>
        </w:pBdr>
        <w:spacing w:before="80" w:after="80"/>
      </w:pPr>
    </w:p>
    <w:tbl>
      <w:tblPr>
        <w:tblStyle w:val="TableGrid"/>
        <w:tblW w:w="0" w:type="auto"/>
        <w:tblLook w:val="04A0" w:firstRow="1" w:lastRow="0" w:firstColumn="1" w:lastColumn="0" w:noHBand="0" w:noVBand="1"/>
      </w:tblPr>
      <w:tblGrid>
        <w:gridCol w:w="7288"/>
        <w:gridCol w:w="2674"/>
      </w:tblGrid>
      <w:tr w:rsidR="00570B83" w14:paraId="1CC079D4" w14:textId="77777777">
        <w:tc>
          <w:tcPr>
            <w:tcW w:w="7937" w:type="dxa"/>
            <w:tcBorders>
              <w:top w:val="single" w:sz="4" w:space="0" w:color="E2EFDA"/>
              <w:left w:val="single" w:sz="4" w:space="0" w:color="E2EFDA"/>
              <w:bottom w:val="single" w:sz="4" w:space="0" w:color="E2EFDA"/>
              <w:right w:val="single" w:sz="4" w:space="0" w:color="E2EFDA"/>
            </w:tcBorders>
            <w:shd w:val="clear" w:color="auto" w:fill="E2EFDA"/>
          </w:tcPr>
          <w:p w14:paraId="32759ADC" w14:textId="77777777" w:rsidR="00570B83" w:rsidRDefault="00000000">
            <w:r>
              <w:rPr>
                <w:b/>
                <w:color w:val="1F497D"/>
                <w:sz w:val="24"/>
              </w:rPr>
              <w:t>Survey 4:  Academic Counselling Survey</w:t>
            </w:r>
          </w:p>
        </w:tc>
        <w:tc>
          <w:tcPr>
            <w:tcW w:w="2835" w:type="dxa"/>
            <w:tcBorders>
              <w:top w:val="single" w:sz="4" w:space="0" w:color="E2EFDA"/>
              <w:left w:val="single" w:sz="4" w:space="0" w:color="E2EFDA"/>
              <w:bottom w:val="single" w:sz="4" w:space="0" w:color="E2EFDA"/>
              <w:right w:val="single" w:sz="4" w:space="0" w:color="E2EFDA"/>
            </w:tcBorders>
            <w:shd w:val="clear" w:color="auto" w:fill="E2EFDA"/>
          </w:tcPr>
          <w:p w14:paraId="64C2B5AC" w14:textId="77777777" w:rsidR="00570B83" w:rsidRDefault="00000000">
            <w:pPr>
              <w:jc w:val="right"/>
            </w:pPr>
            <w:r>
              <w:rPr>
                <w:b/>
                <w:color w:val="2E74B5"/>
                <w:sz w:val="20"/>
              </w:rPr>
              <w:t>📅  Frequency: Per Semester (Semester 1 &amp; Semester 2)</w:t>
            </w:r>
          </w:p>
        </w:tc>
      </w:tr>
    </w:tbl>
    <w:p w14:paraId="1F0E7489" w14:textId="77777777" w:rsidR="00570B83" w:rsidRDefault="00570B83">
      <w:pPr>
        <w:spacing w:after="40"/>
      </w:pPr>
    </w:p>
    <w:p w14:paraId="0899804B" w14:textId="77777777" w:rsidR="00570B83" w:rsidRDefault="00000000">
      <w:pPr>
        <w:spacing w:before="40" w:after="120"/>
      </w:pPr>
      <w:r>
        <w:rPr>
          <w:i/>
          <w:color w:val="595959"/>
          <w:sz w:val="20"/>
        </w:rPr>
        <w:lastRenderedPageBreak/>
        <w:t>Complete one results table per semester.</w:t>
      </w:r>
    </w:p>
    <w:p w14:paraId="03DB6C88" w14:textId="77777777" w:rsidR="00570B83" w:rsidRDefault="00000000">
      <w:pPr>
        <w:rPr>
          <w:b/>
          <w:color w:val="1E5C1E"/>
        </w:rPr>
      </w:pPr>
      <w:r>
        <w:rPr>
          <w:b/>
          <w:color w:val="1E5C1E"/>
        </w:rPr>
        <w:t>Semester 1 Results</w:t>
      </w: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248963D3"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487A0E7E"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0D8AE53F" w14:textId="77777777" w:rsidR="00F476F8" w:rsidRDefault="00F476F8" w:rsidP="003E2CC6">
            <w:pPr>
              <w:jc w:val="center"/>
            </w:pPr>
          </w:p>
        </w:tc>
      </w:tr>
      <w:tr w:rsidR="00F476F8" w14:paraId="0BBC058E"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45C7697F"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0E2710CB" w14:textId="77777777" w:rsidR="00F476F8" w:rsidRDefault="00F476F8" w:rsidP="003E2CC6">
            <w:pPr>
              <w:jc w:val="center"/>
            </w:pPr>
          </w:p>
        </w:tc>
      </w:tr>
      <w:tr w:rsidR="00570B83" w14:paraId="45277C18"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13DF4220"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76F8793F"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5506BDC"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946A811"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56AA8983"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76A51A9"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4CBAFE3" w14:textId="77777777" w:rsidR="00570B83" w:rsidRDefault="00000000">
            <w:pPr>
              <w:jc w:val="center"/>
            </w:pPr>
            <w:r>
              <w:rPr>
                <w:b/>
                <w:color w:val="1F497D"/>
                <w:sz w:val="20"/>
              </w:rPr>
              <w:t>New</w:t>
            </w:r>
            <w:r>
              <w:rPr>
                <w:b/>
                <w:color w:val="1F497D"/>
                <w:sz w:val="20"/>
              </w:rPr>
              <w:br/>
              <w:t>Target</w:t>
            </w:r>
          </w:p>
        </w:tc>
      </w:tr>
      <w:tr w:rsidR="00570B83" w14:paraId="08E78609"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16D07C76"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5743893E"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54F4E936"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52A3A6B7"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6B3F9C1C"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0254D204"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0B09900A" w14:textId="77777777" w:rsidR="00570B83" w:rsidRDefault="00570B83">
            <w:pPr>
              <w:jc w:val="center"/>
            </w:pPr>
          </w:p>
        </w:tc>
      </w:tr>
      <w:tr w:rsidR="00570B83" w14:paraId="4A8B4053"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350DCCCB"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6D7667E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727D1242"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43326C3B"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006EEFD3"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3AF323B5"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1CAD971F" w14:textId="77777777" w:rsidR="00570B83" w:rsidRDefault="00570B83">
            <w:pPr>
              <w:jc w:val="center"/>
            </w:pPr>
          </w:p>
        </w:tc>
      </w:tr>
      <w:tr w:rsidR="00570B83" w14:paraId="1FE99453"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5B2F959B"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4B8B32E6"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362C885B"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6577ECF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44CB8F42"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043BFA7"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521C39FE" w14:textId="77777777" w:rsidR="00570B83" w:rsidRDefault="00570B83">
            <w:pPr>
              <w:jc w:val="center"/>
            </w:pPr>
          </w:p>
        </w:tc>
      </w:tr>
      <w:tr w:rsidR="00570B83" w14:paraId="3E0C0AC7"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5EEBFFD4"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1EC25364"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2005E1F8"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1CBABB3E"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42ADEC53"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25500BD6"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0AE2E8DD" w14:textId="77777777" w:rsidR="00570B83" w:rsidRDefault="00570B83">
            <w:pPr>
              <w:jc w:val="center"/>
            </w:pPr>
          </w:p>
        </w:tc>
      </w:tr>
      <w:tr w:rsidR="00570B83" w14:paraId="7B013B66"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6F063960"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5CD403D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4CA46BEE"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5ACD69F8"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5672723"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31552D9A"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2BC33627" w14:textId="77777777" w:rsidR="00570B83" w:rsidRDefault="00570B83">
            <w:pPr>
              <w:jc w:val="center"/>
            </w:pPr>
          </w:p>
        </w:tc>
      </w:tr>
      <w:tr w:rsidR="00570B83" w14:paraId="0BC1EE58"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7950B1F6"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27C81897"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426413D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14595D9F"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436959AE"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3BA2358A"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58ECB3FE" w14:textId="77777777" w:rsidR="00570B83" w:rsidRDefault="00570B83">
            <w:pPr>
              <w:jc w:val="center"/>
            </w:pPr>
          </w:p>
        </w:tc>
      </w:tr>
    </w:tbl>
    <w:p w14:paraId="29E15BFE" w14:textId="77777777" w:rsidR="00570B83" w:rsidRDefault="00570B83">
      <w:pPr>
        <w:spacing w:after="80"/>
      </w:pPr>
    </w:p>
    <w:p w14:paraId="4592F7B0" w14:textId="77777777" w:rsidR="00570B83" w:rsidRDefault="00000000">
      <w:pPr>
        <w:rPr>
          <w:b/>
          <w:color w:val="1E5C1E"/>
        </w:rPr>
      </w:pPr>
      <w:r>
        <w:rPr>
          <w:b/>
          <w:color w:val="1E5C1E"/>
        </w:rPr>
        <w:t>Semester 2 Results</w:t>
      </w: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449DB963"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2D9708D0"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1639DB46" w14:textId="77777777" w:rsidR="00F476F8" w:rsidRDefault="00F476F8" w:rsidP="003E2CC6">
            <w:pPr>
              <w:jc w:val="center"/>
            </w:pPr>
          </w:p>
        </w:tc>
      </w:tr>
      <w:tr w:rsidR="00F476F8" w14:paraId="5877F9A4"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71DDE434"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6888858A" w14:textId="77777777" w:rsidR="00F476F8" w:rsidRDefault="00F476F8" w:rsidP="003E2CC6">
            <w:pPr>
              <w:jc w:val="center"/>
            </w:pPr>
          </w:p>
        </w:tc>
      </w:tr>
      <w:tr w:rsidR="00570B83" w14:paraId="6F204364"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23501AA"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368DB1B9"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4E7CD50"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BBC5E5C"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47CE9A2"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471BA938"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B379A1F" w14:textId="77777777" w:rsidR="00570B83" w:rsidRDefault="00000000">
            <w:pPr>
              <w:jc w:val="center"/>
            </w:pPr>
            <w:r>
              <w:rPr>
                <w:b/>
                <w:color w:val="1F497D"/>
                <w:sz w:val="20"/>
              </w:rPr>
              <w:t>New</w:t>
            </w:r>
            <w:r>
              <w:rPr>
                <w:b/>
                <w:color w:val="1F497D"/>
                <w:sz w:val="20"/>
              </w:rPr>
              <w:br/>
              <w:t>Target</w:t>
            </w:r>
          </w:p>
        </w:tc>
      </w:tr>
      <w:tr w:rsidR="00570B83" w14:paraId="1EDA954E"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43C65302"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2A6B3AFC"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6EC2A56B"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3C50EBD6"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0774553A"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14F63570"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446CD956" w14:textId="77777777" w:rsidR="00570B83" w:rsidRDefault="00570B83">
            <w:pPr>
              <w:jc w:val="center"/>
            </w:pPr>
          </w:p>
        </w:tc>
      </w:tr>
      <w:tr w:rsidR="00570B83" w14:paraId="2CA9F4F1"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429E9BBD"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59C989A9"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23B2F6BB"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23B031B6"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396FDB6C"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1341A2F1"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5814AFD2" w14:textId="77777777" w:rsidR="00570B83" w:rsidRDefault="00570B83">
            <w:pPr>
              <w:jc w:val="center"/>
            </w:pPr>
          </w:p>
        </w:tc>
      </w:tr>
      <w:tr w:rsidR="00570B83" w14:paraId="1A421D86"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0F267960"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520B17B7"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0E999808"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356A2880"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44A075D0"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AD4990F"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2900AEE4" w14:textId="77777777" w:rsidR="00570B83" w:rsidRDefault="00570B83">
            <w:pPr>
              <w:jc w:val="center"/>
            </w:pPr>
          </w:p>
        </w:tc>
      </w:tr>
      <w:tr w:rsidR="00570B83" w14:paraId="6F146304"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75735619"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64BAF4AA"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73491A10"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5679BEC3"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17982EDC"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444A769A"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77B4D320" w14:textId="77777777" w:rsidR="00570B83" w:rsidRDefault="00570B83">
            <w:pPr>
              <w:jc w:val="center"/>
            </w:pPr>
          </w:p>
        </w:tc>
      </w:tr>
      <w:tr w:rsidR="00570B83" w14:paraId="51677779"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7C277BF9"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11CBF27A"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5821DEE7"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67120AE"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5CFF881A"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21545EE"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1528984D" w14:textId="77777777" w:rsidR="00570B83" w:rsidRDefault="00570B83">
            <w:pPr>
              <w:jc w:val="center"/>
            </w:pPr>
          </w:p>
        </w:tc>
      </w:tr>
      <w:tr w:rsidR="00570B83" w14:paraId="3EFBE64A"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095F2AF6"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22FFD63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4BC9D452"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18E32D8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5E5732F1"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524A34A5"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03D289C4" w14:textId="77777777" w:rsidR="00570B83" w:rsidRDefault="00570B83">
            <w:pPr>
              <w:jc w:val="center"/>
            </w:pPr>
          </w:p>
        </w:tc>
      </w:tr>
    </w:tbl>
    <w:p w14:paraId="60BE86AA" w14:textId="77777777" w:rsidR="00570B83" w:rsidRDefault="00570B83">
      <w:pPr>
        <w:spacing w:after="80"/>
      </w:pPr>
    </w:p>
    <w:p w14:paraId="0841032D"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0B0F5FDA"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123798A"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08FA72B6" w14:textId="77777777" w:rsidR="00570B83" w:rsidRDefault="00570B83"/>
        </w:tc>
      </w:tr>
      <w:tr w:rsidR="00570B83" w14:paraId="24A9436F"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7DCD65B"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1E1848B0" w14:textId="77777777" w:rsidR="00570B83" w:rsidRDefault="00570B83"/>
        </w:tc>
      </w:tr>
      <w:tr w:rsidR="00570B83" w14:paraId="1529BA5F"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C8CB558"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0D15B768" w14:textId="77777777" w:rsidR="00570B83" w:rsidRDefault="00570B83"/>
        </w:tc>
      </w:tr>
    </w:tbl>
    <w:p w14:paraId="7CDF7AB7" w14:textId="77777777" w:rsidR="00570B83" w:rsidRDefault="00570B83">
      <w:pPr>
        <w:spacing w:after="120"/>
      </w:pPr>
    </w:p>
    <w:p w14:paraId="2473C521"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085E4634" w14:textId="77777777" w:rsidR="00570B83" w:rsidRDefault="00570B83">
      <w:pPr>
        <w:pBdr>
          <w:bottom w:val="single" w:sz="6" w:space="1" w:color="2E74B5"/>
        </w:pBdr>
        <w:spacing w:before="80" w:after="80"/>
      </w:pPr>
    </w:p>
    <w:p w14:paraId="23B7E9BF" w14:textId="77777777" w:rsidR="00570B83" w:rsidRDefault="00000000">
      <w:r>
        <w:br w:type="page"/>
      </w:r>
    </w:p>
    <w:tbl>
      <w:tblPr>
        <w:tblStyle w:val="TableGrid"/>
        <w:tblW w:w="0" w:type="auto"/>
        <w:tblLook w:val="04A0" w:firstRow="1" w:lastRow="0" w:firstColumn="1" w:lastColumn="0" w:noHBand="0" w:noVBand="1"/>
      </w:tblPr>
      <w:tblGrid>
        <w:gridCol w:w="9956"/>
      </w:tblGrid>
      <w:tr w:rsidR="00570B83" w14:paraId="47400E81" w14:textId="77777777">
        <w:tc>
          <w:tcPr>
            <w:tcW w:w="10772" w:type="dxa"/>
            <w:tcBorders>
              <w:top w:val="single" w:sz="6" w:space="0" w:color="1F497D"/>
              <w:left w:val="single" w:sz="6" w:space="0" w:color="1F497D"/>
              <w:bottom w:val="single" w:sz="6" w:space="0" w:color="1F497D"/>
              <w:right w:val="single" w:sz="6" w:space="0" w:color="1F497D"/>
            </w:tcBorders>
            <w:shd w:val="clear" w:color="auto" w:fill="1F497D"/>
          </w:tcPr>
          <w:p w14:paraId="618F0858" w14:textId="77777777" w:rsidR="00570B83" w:rsidRDefault="00000000">
            <w:r>
              <w:rPr>
                <w:b/>
                <w:color w:val="FFFFFF"/>
                <w:sz w:val="26"/>
              </w:rPr>
              <w:lastRenderedPageBreak/>
              <w:t xml:space="preserve">  Section 2:  Faculty Member Surveys</w:t>
            </w:r>
          </w:p>
        </w:tc>
      </w:tr>
    </w:tbl>
    <w:p w14:paraId="7F795256" w14:textId="77777777" w:rsidR="00570B83" w:rsidRDefault="00570B83">
      <w:pPr>
        <w:spacing w:after="80"/>
      </w:pPr>
    </w:p>
    <w:tbl>
      <w:tblPr>
        <w:tblStyle w:val="TableGrid"/>
        <w:tblW w:w="0" w:type="auto"/>
        <w:tblLook w:val="04A0" w:firstRow="1" w:lastRow="0" w:firstColumn="1" w:lastColumn="0" w:noHBand="0" w:noVBand="1"/>
      </w:tblPr>
      <w:tblGrid>
        <w:gridCol w:w="7287"/>
        <w:gridCol w:w="2675"/>
      </w:tblGrid>
      <w:tr w:rsidR="00570B83" w14:paraId="79D53817" w14:textId="77777777">
        <w:tc>
          <w:tcPr>
            <w:tcW w:w="7937" w:type="dxa"/>
            <w:tcBorders>
              <w:top w:val="single" w:sz="4" w:space="0" w:color="DDEBF7"/>
              <w:left w:val="single" w:sz="4" w:space="0" w:color="DDEBF7"/>
              <w:bottom w:val="single" w:sz="4" w:space="0" w:color="DDEBF7"/>
              <w:right w:val="single" w:sz="4" w:space="0" w:color="DDEBF7"/>
            </w:tcBorders>
            <w:shd w:val="clear" w:color="auto" w:fill="DDEBF7"/>
          </w:tcPr>
          <w:p w14:paraId="6C58A786" w14:textId="77777777" w:rsidR="00570B83" w:rsidRDefault="00000000">
            <w:r>
              <w:rPr>
                <w:b/>
                <w:color w:val="1F497D"/>
                <w:sz w:val="24"/>
              </w:rPr>
              <w:t>Survey 5:  Job Satisfaction Survey — Faculty Members</w:t>
            </w:r>
          </w:p>
        </w:tc>
        <w:tc>
          <w:tcPr>
            <w:tcW w:w="2835" w:type="dxa"/>
            <w:tcBorders>
              <w:top w:val="single" w:sz="4" w:space="0" w:color="DDEBF7"/>
              <w:left w:val="single" w:sz="4" w:space="0" w:color="DDEBF7"/>
              <w:bottom w:val="single" w:sz="4" w:space="0" w:color="DDEBF7"/>
              <w:right w:val="single" w:sz="4" w:space="0" w:color="DDEBF7"/>
            </w:tcBorders>
            <w:shd w:val="clear" w:color="auto" w:fill="DDEBF7"/>
          </w:tcPr>
          <w:p w14:paraId="201FAA4E" w14:textId="77777777" w:rsidR="00570B83" w:rsidRDefault="00000000">
            <w:pPr>
              <w:jc w:val="right"/>
            </w:pPr>
            <w:r>
              <w:rPr>
                <w:b/>
                <w:color w:val="2E74B5"/>
                <w:sz w:val="20"/>
              </w:rPr>
              <w:t>📅  Frequency: Annual (Semester 2)</w:t>
            </w:r>
          </w:p>
        </w:tc>
      </w:tr>
    </w:tbl>
    <w:p w14:paraId="03D5CEAF" w14:textId="77777777" w:rsidR="00570B83" w:rsidRDefault="00570B83">
      <w:pPr>
        <w:spacing w:after="40"/>
      </w:pP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5A181798"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5C8B92AC"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7186C3F2" w14:textId="77777777" w:rsidR="00F476F8" w:rsidRDefault="00F476F8" w:rsidP="003E2CC6">
            <w:pPr>
              <w:jc w:val="center"/>
            </w:pPr>
          </w:p>
        </w:tc>
      </w:tr>
      <w:tr w:rsidR="00F476F8" w14:paraId="148C79A9"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694E05A5"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713B8C91" w14:textId="77777777" w:rsidR="00F476F8" w:rsidRDefault="00F476F8" w:rsidP="003E2CC6">
            <w:pPr>
              <w:jc w:val="center"/>
            </w:pPr>
          </w:p>
        </w:tc>
      </w:tr>
      <w:tr w:rsidR="00570B83" w14:paraId="4933A016"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C66BAA9"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4C13A9E1"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968F754"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AE51C25"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2758DFD"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2D4CE84"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9039337" w14:textId="77777777" w:rsidR="00570B83" w:rsidRDefault="00000000">
            <w:pPr>
              <w:jc w:val="center"/>
            </w:pPr>
            <w:r>
              <w:rPr>
                <w:b/>
                <w:color w:val="1F497D"/>
                <w:sz w:val="20"/>
              </w:rPr>
              <w:t>New</w:t>
            </w:r>
            <w:r>
              <w:rPr>
                <w:b/>
                <w:color w:val="1F497D"/>
                <w:sz w:val="20"/>
              </w:rPr>
              <w:br/>
              <w:t>Target</w:t>
            </w:r>
          </w:p>
        </w:tc>
      </w:tr>
      <w:tr w:rsidR="00570B83" w14:paraId="308F44B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5C91568A"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4EB1D136"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16B3DFBC"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0D9ADDFB"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09429FE2"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BFC4F55"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797C4C7D" w14:textId="77777777" w:rsidR="00570B83" w:rsidRDefault="00570B83">
            <w:pPr>
              <w:jc w:val="center"/>
            </w:pPr>
          </w:p>
        </w:tc>
      </w:tr>
      <w:tr w:rsidR="00570B83" w14:paraId="25321451"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034C9460"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2BE4E39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06FB1077"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68B36717"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4586D098"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5FFD3EFE"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11668612" w14:textId="77777777" w:rsidR="00570B83" w:rsidRDefault="00570B83">
            <w:pPr>
              <w:jc w:val="center"/>
            </w:pPr>
          </w:p>
        </w:tc>
      </w:tr>
      <w:tr w:rsidR="00570B83" w14:paraId="6990A255"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0D422E9C"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3F02DF94"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6C48007D"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1479F71"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53BC7868"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00641D21"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1BBE2B52" w14:textId="77777777" w:rsidR="00570B83" w:rsidRDefault="00570B83">
            <w:pPr>
              <w:jc w:val="center"/>
            </w:pPr>
          </w:p>
        </w:tc>
      </w:tr>
      <w:tr w:rsidR="00570B83" w14:paraId="776D6EDD"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6CB09249"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4CE8DA94"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1C16348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1AE949C7"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02C01603"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1E1925D7"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45CD7E27" w14:textId="77777777" w:rsidR="00570B83" w:rsidRDefault="00570B83">
            <w:pPr>
              <w:jc w:val="center"/>
            </w:pPr>
          </w:p>
        </w:tc>
      </w:tr>
      <w:tr w:rsidR="00570B83" w14:paraId="4ED31916"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3C43062D"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7250C9C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2059EAE7"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34957377"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647B6403"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CB8A160"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0213DB5C" w14:textId="77777777" w:rsidR="00570B83" w:rsidRDefault="00570B83">
            <w:pPr>
              <w:jc w:val="center"/>
            </w:pPr>
          </w:p>
        </w:tc>
      </w:tr>
      <w:tr w:rsidR="00570B83" w14:paraId="6985BBE8"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13763178"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3854963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2013C314"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312F9CD9"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0AA10EB9"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5FBE732C"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28554005" w14:textId="77777777" w:rsidR="00570B83" w:rsidRDefault="00570B83">
            <w:pPr>
              <w:jc w:val="center"/>
            </w:pPr>
          </w:p>
        </w:tc>
      </w:tr>
    </w:tbl>
    <w:p w14:paraId="4A86A70C" w14:textId="77777777" w:rsidR="00570B83" w:rsidRDefault="00570B83">
      <w:pPr>
        <w:spacing w:after="80"/>
      </w:pPr>
    </w:p>
    <w:p w14:paraId="2AC34330"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2BB813AE"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FF55B63"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22BF9B5D" w14:textId="77777777" w:rsidR="00570B83" w:rsidRDefault="00570B83"/>
        </w:tc>
      </w:tr>
      <w:tr w:rsidR="00570B83" w14:paraId="76360957"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FD7CC55"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24C6B5B8" w14:textId="77777777" w:rsidR="00570B83" w:rsidRDefault="00570B83"/>
        </w:tc>
      </w:tr>
      <w:tr w:rsidR="00570B83" w14:paraId="1498C58D"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21142F9"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3B430161" w14:textId="77777777" w:rsidR="00570B83" w:rsidRDefault="00570B83"/>
        </w:tc>
      </w:tr>
    </w:tbl>
    <w:p w14:paraId="43DF677F" w14:textId="77777777" w:rsidR="00570B83" w:rsidRDefault="00570B83">
      <w:pPr>
        <w:spacing w:after="120"/>
      </w:pPr>
    </w:p>
    <w:p w14:paraId="6C925298"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44777ACB" w14:textId="77777777" w:rsidR="00570B83" w:rsidRDefault="00570B83">
      <w:pPr>
        <w:pBdr>
          <w:bottom w:val="single" w:sz="6" w:space="1" w:color="2E74B5"/>
        </w:pBdr>
        <w:spacing w:before="80" w:after="80"/>
      </w:pPr>
    </w:p>
    <w:p w14:paraId="36AE950A" w14:textId="77777777" w:rsidR="00570B83" w:rsidRDefault="00000000">
      <w:r>
        <w:br w:type="page"/>
      </w:r>
    </w:p>
    <w:tbl>
      <w:tblPr>
        <w:tblStyle w:val="TableGrid"/>
        <w:tblW w:w="0" w:type="auto"/>
        <w:tblLook w:val="04A0" w:firstRow="1" w:lastRow="0" w:firstColumn="1" w:lastColumn="0" w:noHBand="0" w:noVBand="1"/>
      </w:tblPr>
      <w:tblGrid>
        <w:gridCol w:w="9956"/>
      </w:tblGrid>
      <w:tr w:rsidR="00570B83" w14:paraId="0C633F5E" w14:textId="77777777">
        <w:tc>
          <w:tcPr>
            <w:tcW w:w="10772" w:type="dxa"/>
            <w:tcBorders>
              <w:top w:val="single" w:sz="6" w:space="0" w:color="1F497D"/>
              <w:left w:val="single" w:sz="6" w:space="0" w:color="1F497D"/>
              <w:bottom w:val="single" w:sz="6" w:space="0" w:color="1F497D"/>
              <w:right w:val="single" w:sz="6" w:space="0" w:color="1F497D"/>
            </w:tcBorders>
            <w:shd w:val="clear" w:color="auto" w:fill="1F497D"/>
          </w:tcPr>
          <w:p w14:paraId="62986B8F" w14:textId="77777777" w:rsidR="00570B83" w:rsidRDefault="00000000">
            <w:r>
              <w:rPr>
                <w:b/>
                <w:color w:val="FFFFFF"/>
                <w:sz w:val="26"/>
              </w:rPr>
              <w:lastRenderedPageBreak/>
              <w:t xml:space="preserve">  Section 3:  Employee Surveys</w:t>
            </w:r>
          </w:p>
        </w:tc>
      </w:tr>
    </w:tbl>
    <w:p w14:paraId="5682BAA2" w14:textId="77777777" w:rsidR="00570B83" w:rsidRDefault="00570B83">
      <w:pPr>
        <w:spacing w:after="80"/>
      </w:pPr>
    </w:p>
    <w:tbl>
      <w:tblPr>
        <w:tblStyle w:val="TableGrid"/>
        <w:tblW w:w="0" w:type="auto"/>
        <w:tblLook w:val="04A0" w:firstRow="1" w:lastRow="0" w:firstColumn="1" w:lastColumn="0" w:noHBand="0" w:noVBand="1"/>
      </w:tblPr>
      <w:tblGrid>
        <w:gridCol w:w="7287"/>
        <w:gridCol w:w="2675"/>
      </w:tblGrid>
      <w:tr w:rsidR="00570B83" w14:paraId="4E3630A4" w14:textId="77777777">
        <w:tc>
          <w:tcPr>
            <w:tcW w:w="7937" w:type="dxa"/>
            <w:tcBorders>
              <w:top w:val="single" w:sz="4" w:space="0" w:color="DDEBF7"/>
              <w:left w:val="single" w:sz="4" w:space="0" w:color="DDEBF7"/>
              <w:bottom w:val="single" w:sz="4" w:space="0" w:color="DDEBF7"/>
              <w:right w:val="single" w:sz="4" w:space="0" w:color="DDEBF7"/>
            </w:tcBorders>
            <w:shd w:val="clear" w:color="auto" w:fill="DDEBF7"/>
          </w:tcPr>
          <w:p w14:paraId="703ECF9C" w14:textId="77777777" w:rsidR="00570B83" w:rsidRDefault="00000000">
            <w:r>
              <w:rPr>
                <w:b/>
                <w:color w:val="1F497D"/>
                <w:sz w:val="24"/>
              </w:rPr>
              <w:t>Survey 6:  Employee Satisfaction Survey</w:t>
            </w:r>
          </w:p>
        </w:tc>
        <w:tc>
          <w:tcPr>
            <w:tcW w:w="2835" w:type="dxa"/>
            <w:tcBorders>
              <w:top w:val="single" w:sz="4" w:space="0" w:color="DDEBF7"/>
              <w:left w:val="single" w:sz="4" w:space="0" w:color="DDEBF7"/>
              <w:bottom w:val="single" w:sz="4" w:space="0" w:color="DDEBF7"/>
              <w:right w:val="single" w:sz="4" w:space="0" w:color="DDEBF7"/>
            </w:tcBorders>
            <w:shd w:val="clear" w:color="auto" w:fill="DDEBF7"/>
          </w:tcPr>
          <w:p w14:paraId="34AF900E" w14:textId="77777777" w:rsidR="00570B83" w:rsidRDefault="00000000">
            <w:pPr>
              <w:jc w:val="right"/>
            </w:pPr>
            <w:r>
              <w:rPr>
                <w:b/>
                <w:color w:val="2E74B5"/>
                <w:sz w:val="20"/>
              </w:rPr>
              <w:t>📅  Frequency: Annual (Semester 2)</w:t>
            </w:r>
          </w:p>
        </w:tc>
      </w:tr>
    </w:tbl>
    <w:p w14:paraId="0FF4EF54" w14:textId="77777777" w:rsidR="00570B83" w:rsidRDefault="00570B83">
      <w:pPr>
        <w:spacing w:after="40"/>
      </w:pP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54BFE325"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7CF0B4C3"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3953891D" w14:textId="77777777" w:rsidR="00F476F8" w:rsidRDefault="00F476F8" w:rsidP="003E2CC6">
            <w:pPr>
              <w:jc w:val="center"/>
            </w:pPr>
          </w:p>
        </w:tc>
      </w:tr>
      <w:tr w:rsidR="00F476F8" w14:paraId="60D379BA"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6079D277"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3C8BF8C5" w14:textId="77777777" w:rsidR="00F476F8" w:rsidRDefault="00F476F8" w:rsidP="003E2CC6">
            <w:pPr>
              <w:jc w:val="center"/>
            </w:pPr>
          </w:p>
        </w:tc>
      </w:tr>
      <w:tr w:rsidR="00570B83" w14:paraId="3FC9D666"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428E24A2"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622040C1"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A610728"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475C313E"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6D9FBB4"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399FC9C"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57CCCCF" w14:textId="77777777" w:rsidR="00570B83" w:rsidRDefault="00000000">
            <w:pPr>
              <w:jc w:val="center"/>
            </w:pPr>
            <w:r>
              <w:rPr>
                <w:b/>
                <w:color w:val="1F497D"/>
                <w:sz w:val="20"/>
              </w:rPr>
              <w:t>New</w:t>
            </w:r>
            <w:r>
              <w:rPr>
                <w:b/>
                <w:color w:val="1F497D"/>
                <w:sz w:val="20"/>
              </w:rPr>
              <w:br/>
              <w:t>Target</w:t>
            </w:r>
          </w:p>
        </w:tc>
      </w:tr>
      <w:tr w:rsidR="00570B83" w14:paraId="7181C2FA"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3D32DF8C"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63B6C530"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75B7BFA4"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53FE46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F2AE82A"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4C19606F"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04955F9D" w14:textId="77777777" w:rsidR="00570B83" w:rsidRDefault="00570B83">
            <w:pPr>
              <w:jc w:val="center"/>
            </w:pPr>
          </w:p>
        </w:tc>
      </w:tr>
      <w:tr w:rsidR="00570B83" w14:paraId="75A9A313"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1A21F2D3"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236D41D3"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318305D5"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0A838F7A"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7423FFA7"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24139CAF"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1F6EB886" w14:textId="77777777" w:rsidR="00570B83" w:rsidRDefault="00570B83">
            <w:pPr>
              <w:jc w:val="center"/>
            </w:pPr>
          </w:p>
        </w:tc>
      </w:tr>
      <w:tr w:rsidR="00570B83" w14:paraId="4400DFB9"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07E20B2A"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05D2F61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0937B42A"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390760A3"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6B131B96"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716498B"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0D1043AC" w14:textId="77777777" w:rsidR="00570B83" w:rsidRDefault="00570B83">
            <w:pPr>
              <w:jc w:val="center"/>
            </w:pPr>
          </w:p>
        </w:tc>
      </w:tr>
      <w:tr w:rsidR="00570B83" w14:paraId="22AD1B1F"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7093858F"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6677B87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19ED3881"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3C9D5CF8"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7C046118"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4F0DCF1A"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5FCEFC2C" w14:textId="77777777" w:rsidR="00570B83" w:rsidRDefault="00570B83">
            <w:pPr>
              <w:jc w:val="center"/>
            </w:pPr>
          </w:p>
        </w:tc>
      </w:tr>
      <w:tr w:rsidR="00570B83" w14:paraId="343E6913"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65F646C1"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340559C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4C528801"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15385E3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2E8415C4"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1C43BE3F"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6DE639A5" w14:textId="77777777" w:rsidR="00570B83" w:rsidRDefault="00570B83">
            <w:pPr>
              <w:jc w:val="center"/>
            </w:pPr>
          </w:p>
        </w:tc>
      </w:tr>
      <w:tr w:rsidR="00570B83" w14:paraId="76AD86EA"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5951DABD"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34416086"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4B20C2AE"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42D96A6C"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29D48994"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59AEAC29"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1D0F7FFB" w14:textId="77777777" w:rsidR="00570B83" w:rsidRDefault="00570B83">
            <w:pPr>
              <w:jc w:val="center"/>
            </w:pPr>
          </w:p>
        </w:tc>
      </w:tr>
    </w:tbl>
    <w:p w14:paraId="7A1DAAD4" w14:textId="77777777" w:rsidR="00570B83" w:rsidRDefault="00570B83">
      <w:pPr>
        <w:spacing w:after="80"/>
      </w:pPr>
    </w:p>
    <w:p w14:paraId="5F2F6F8A"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42FA0983"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39D6E9F5"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04DA3A45" w14:textId="77777777" w:rsidR="00570B83" w:rsidRDefault="00570B83"/>
        </w:tc>
      </w:tr>
      <w:tr w:rsidR="00570B83" w14:paraId="5035CED0"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D4BB305"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2C1F84C9" w14:textId="77777777" w:rsidR="00570B83" w:rsidRDefault="00570B83"/>
        </w:tc>
      </w:tr>
      <w:tr w:rsidR="00570B83" w14:paraId="67111A96"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3B4BD974"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67E21373" w14:textId="77777777" w:rsidR="00570B83" w:rsidRDefault="00570B83"/>
        </w:tc>
      </w:tr>
    </w:tbl>
    <w:p w14:paraId="1635D758" w14:textId="77777777" w:rsidR="00570B83" w:rsidRDefault="00570B83">
      <w:pPr>
        <w:spacing w:after="120"/>
      </w:pPr>
    </w:p>
    <w:p w14:paraId="2A92FF32"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6454EBCA" w14:textId="77777777" w:rsidR="00570B83" w:rsidRDefault="00570B83">
      <w:pPr>
        <w:pBdr>
          <w:bottom w:val="single" w:sz="6" w:space="1" w:color="2E74B5"/>
        </w:pBdr>
        <w:spacing w:before="80" w:after="80"/>
      </w:pPr>
    </w:p>
    <w:p w14:paraId="28E6A14A" w14:textId="77777777" w:rsidR="00570B83" w:rsidRDefault="00000000">
      <w:r>
        <w:br w:type="page"/>
      </w:r>
    </w:p>
    <w:tbl>
      <w:tblPr>
        <w:tblStyle w:val="TableGrid"/>
        <w:tblW w:w="0" w:type="auto"/>
        <w:tblLook w:val="04A0" w:firstRow="1" w:lastRow="0" w:firstColumn="1" w:lastColumn="0" w:noHBand="0" w:noVBand="1"/>
      </w:tblPr>
      <w:tblGrid>
        <w:gridCol w:w="9956"/>
      </w:tblGrid>
      <w:tr w:rsidR="00570B83" w14:paraId="003E5176" w14:textId="77777777">
        <w:tc>
          <w:tcPr>
            <w:tcW w:w="10772" w:type="dxa"/>
            <w:tcBorders>
              <w:top w:val="single" w:sz="6" w:space="0" w:color="1F497D"/>
              <w:left w:val="single" w:sz="6" w:space="0" w:color="1F497D"/>
              <w:bottom w:val="single" w:sz="6" w:space="0" w:color="1F497D"/>
              <w:right w:val="single" w:sz="6" w:space="0" w:color="1F497D"/>
            </w:tcBorders>
            <w:shd w:val="clear" w:color="auto" w:fill="1F497D"/>
          </w:tcPr>
          <w:p w14:paraId="32C665DB" w14:textId="77777777" w:rsidR="00570B83" w:rsidRDefault="00000000">
            <w:r>
              <w:rPr>
                <w:b/>
                <w:color w:val="FFFFFF"/>
                <w:sz w:val="26"/>
              </w:rPr>
              <w:lastRenderedPageBreak/>
              <w:t xml:space="preserve">  Section 4:  Alumni Surveys</w:t>
            </w:r>
          </w:p>
        </w:tc>
      </w:tr>
    </w:tbl>
    <w:p w14:paraId="71C7D99B" w14:textId="77777777" w:rsidR="00570B83" w:rsidRDefault="00570B83">
      <w:pPr>
        <w:spacing w:after="80"/>
      </w:pPr>
    </w:p>
    <w:tbl>
      <w:tblPr>
        <w:tblStyle w:val="TableGrid"/>
        <w:tblW w:w="0" w:type="auto"/>
        <w:tblLook w:val="04A0" w:firstRow="1" w:lastRow="0" w:firstColumn="1" w:lastColumn="0" w:noHBand="0" w:noVBand="1"/>
      </w:tblPr>
      <w:tblGrid>
        <w:gridCol w:w="7287"/>
        <w:gridCol w:w="2675"/>
      </w:tblGrid>
      <w:tr w:rsidR="00570B83" w14:paraId="749ABB23" w14:textId="77777777">
        <w:tc>
          <w:tcPr>
            <w:tcW w:w="7937" w:type="dxa"/>
            <w:tcBorders>
              <w:top w:val="single" w:sz="4" w:space="0" w:color="DDEBF7"/>
              <w:left w:val="single" w:sz="4" w:space="0" w:color="DDEBF7"/>
              <w:bottom w:val="single" w:sz="4" w:space="0" w:color="DDEBF7"/>
              <w:right w:val="single" w:sz="4" w:space="0" w:color="DDEBF7"/>
            </w:tcBorders>
            <w:shd w:val="clear" w:color="auto" w:fill="DDEBF7"/>
          </w:tcPr>
          <w:p w14:paraId="1AF402ED" w14:textId="77777777" w:rsidR="00570B83" w:rsidRDefault="00000000">
            <w:r>
              <w:rPr>
                <w:b/>
                <w:color w:val="1F497D"/>
                <w:sz w:val="24"/>
              </w:rPr>
              <w:t>Survey 7:  Alumni Satisfaction Survey</w:t>
            </w:r>
          </w:p>
        </w:tc>
        <w:tc>
          <w:tcPr>
            <w:tcW w:w="2835" w:type="dxa"/>
            <w:tcBorders>
              <w:top w:val="single" w:sz="4" w:space="0" w:color="DDEBF7"/>
              <w:left w:val="single" w:sz="4" w:space="0" w:color="DDEBF7"/>
              <w:bottom w:val="single" w:sz="4" w:space="0" w:color="DDEBF7"/>
              <w:right w:val="single" w:sz="4" w:space="0" w:color="DDEBF7"/>
            </w:tcBorders>
            <w:shd w:val="clear" w:color="auto" w:fill="DDEBF7"/>
          </w:tcPr>
          <w:p w14:paraId="1E210A74" w14:textId="77777777" w:rsidR="00570B83" w:rsidRDefault="00000000">
            <w:pPr>
              <w:jc w:val="right"/>
            </w:pPr>
            <w:r>
              <w:rPr>
                <w:b/>
                <w:color w:val="2E74B5"/>
                <w:sz w:val="20"/>
              </w:rPr>
              <w:t>📅  Frequency: Annual (Semester 2)</w:t>
            </w:r>
          </w:p>
        </w:tc>
      </w:tr>
    </w:tbl>
    <w:p w14:paraId="6F0A13FD" w14:textId="77777777" w:rsidR="00570B83" w:rsidRDefault="00570B83">
      <w:pPr>
        <w:spacing w:after="40"/>
      </w:pP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47057358"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198AE064"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7FCF192B" w14:textId="77777777" w:rsidR="00F476F8" w:rsidRDefault="00F476F8" w:rsidP="003E2CC6">
            <w:pPr>
              <w:jc w:val="center"/>
            </w:pPr>
          </w:p>
        </w:tc>
      </w:tr>
      <w:tr w:rsidR="00F476F8" w14:paraId="234BAAE5"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3726C006"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64A183D7" w14:textId="77777777" w:rsidR="00F476F8" w:rsidRDefault="00F476F8" w:rsidP="003E2CC6">
            <w:pPr>
              <w:jc w:val="center"/>
            </w:pPr>
          </w:p>
        </w:tc>
      </w:tr>
      <w:tr w:rsidR="00570B83" w14:paraId="66DF0727"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70ADCEDD"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56E5DB29"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4B159CDE"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172FDCD9"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2382F66"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07F293B"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095D99B9" w14:textId="77777777" w:rsidR="00570B83" w:rsidRDefault="00000000">
            <w:pPr>
              <w:jc w:val="center"/>
            </w:pPr>
            <w:r>
              <w:rPr>
                <w:b/>
                <w:color w:val="1F497D"/>
                <w:sz w:val="20"/>
              </w:rPr>
              <w:t>New</w:t>
            </w:r>
            <w:r>
              <w:rPr>
                <w:b/>
                <w:color w:val="1F497D"/>
                <w:sz w:val="20"/>
              </w:rPr>
              <w:br/>
              <w:t>Target</w:t>
            </w:r>
          </w:p>
        </w:tc>
      </w:tr>
      <w:tr w:rsidR="00570B83" w14:paraId="030B02BA"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15223ECF"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5DD0444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19D8DAD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F4F8182"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8281C30"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5CE2D9C"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61B8A125" w14:textId="77777777" w:rsidR="00570B83" w:rsidRDefault="00570B83">
            <w:pPr>
              <w:jc w:val="center"/>
            </w:pPr>
          </w:p>
        </w:tc>
      </w:tr>
      <w:tr w:rsidR="00570B83" w14:paraId="661EECB1"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58745DD4"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03407A1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5B97A5CE"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63C0C28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74F48F95"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65354AB3"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487FB3BB" w14:textId="77777777" w:rsidR="00570B83" w:rsidRDefault="00570B83">
            <w:pPr>
              <w:jc w:val="center"/>
            </w:pPr>
          </w:p>
        </w:tc>
      </w:tr>
      <w:tr w:rsidR="00570B83" w14:paraId="7A4A8161"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4B6B2162"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67EC99B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7AD12D7C"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45CAD67F"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193A812"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8A37D86"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6313665A" w14:textId="77777777" w:rsidR="00570B83" w:rsidRDefault="00570B83">
            <w:pPr>
              <w:jc w:val="center"/>
            </w:pPr>
          </w:p>
        </w:tc>
      </w:tr>
      <w:tr w:rsidR="00570B83" w14:paraId="4512EEE7"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17525BA7"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4D92E16C"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16DEB837"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794DD07F"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39449305"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16C8FC76"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378A05F2" w14:textId="77777777" w:rsidR="00570B83" w:rsidRDefault="00570B83">
            <w:pPr>
              <w:jc w:val="center"/>
            </w:pPr>
          </w:p>
        </w:tc>
      </w:tr>
      <w:tr w:rsidR="00570B83" w14:paraId="5DD411DD"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0263F388"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4F825331"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55BE4DC7"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00BAA702"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13A5B7CB"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788A5D6"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304EE5D6" w14:textId="77777777" w:rsidR="00570B83" w:rsidRDefault="00570B83">
            <w:pPr>
              <w:jc w:val="center"/>
            </w:pPr>
          </w:p>
        </w:tc>
      </w:tr>
      <w:tr w:rsidR="00570B83" w14:paraId="4777190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2BBE444C"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3D4ED87F"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14D46585"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33474994"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50DE7753"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01948CB7"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3AE6E8A0" w14:textId="77777777" w:rsidR="00570B83" w:rsidRDefault="00570B83">
            <w:pPr>
              <w:jc w:val="center"/>
            </w:pPr>
          </w:p>
        </w:tc>
      </w:tr>
    </w:tbl>
    <w:p w14:paraId="3F0894E9" w14:textId="77777777" w:rsidR="00570B83" w:rsidRDefault="00570B83">
      <w:pPr>
        <w:spacing w:after="80"/>
      </w:pPr>
    </w:p>
    <w:p w14:paraId="47458749"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2698C2C8"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163D0CA"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7D4DA3FB" w14:textId="77777777" w:rsidR="00570B83" w:rsidRDefault="00570B83"/>
        </w:tc>
      </w:tr>
      <w:tr w:rsidR="00570B83" w14:paraId="27A219E3"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D752A07"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22DA314D" w14:textId="77777777" w:rsidR="00570B83" w:rsidRDefault="00570B83"/>
        </w:tc>
      </w:tr>
      <w:tr w:rsidR="00570B83" w14:paraId="5CB2D19D"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0C7D4D0"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5D3BDDA4" w14:textId="77777777" w:rsidR="00570B83" w:rsidRDefault="00570B83"/>
        </w:tc>
      </w:tr>
    </w:tbl>
    <w:p w14:paraId="53206999" w14:textId="77777777" w:rsidR="00570B83" w:rsidRDefault="00570B83">
      <w:pPr>
        <w:spacing w:after="120"/>
      </w:pPr>
    </w:p>
    <w:p w14:paraId="1D7FEC33"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4F951D4B" w14:textId="77777777" w:rsidR="00570B83" w:rsidRDefault="00570B83">
      <w:pPr>
        <w:pBdr>
          <w:bottom w:val="single" w:sz="6" w:space="1" w:color="2E74B5"/>
        </w:pBdr>
        <w:spacing w:before="80" w:after="80"/>
      </w:pPr>
    </w:p>
    <w:p w14:paraId="2691AC00" w14:textId="77777777" w:rsidR="00570B83" w:rsidRDefault="00000000">
      <w:r>
        <w:br w:type="page"/>
      </w:r>
    </w:p>
    <w:tbl>
      <w:tblPr>
        <w:tblStyle w:val="TableGrid"/>
        <w:tblW w:w="0" w:type="auto"/>
        <w:tblLook w:val="04A0" w:firstRow="1" w:lastRow="0" w:firstColumn="1" w:lastColumn="0" w:noHBand="0" w:noVBand="1"/>
      </w:tblPr>
      <w:tblGrid>
        <w:gridCol w:w="9956"/>
      </w:tblGrid>
      <w:tr w:rsidR="00570B83" w14:paraId="7D8140C2" w14:textId="77777777">
        <w:tc>
          <w:tcPr>
            <w:tcW w:w="10772" w:type="dxa"/>
            <w:tcBorders>
              <w:top w:val="single" w:sz="6" w:space="0" w:color="1F497D"/>
              <w:left w:val="single" w:sz="6" w:space="0" w:color="1F497D"/>
              <w:bottom w:val="single" w:sz="6" w:space="0" w:color="1F497D"/>
              <w:right w:val="single" w:sz="6" w:space="0" w:color="1F497D"/>
            </w:tcBorders>
            <w:shd w:val="clear" w:color="auto" w:fill="1F497D"/>
          </w:tcPr>
          <w:p w14:paraId="3D80491A" w14:textId="77777777" w:rsidR="00570B83" w:rsidRDefault="00000000">
            <w:r>
              <w:rPr>
                <w:b/>
                <w:color w:val="FFFFFF"/>
                <w:sz w:val="26"/>
              </w:rPr>
              <w:lastRenderedPageBreak/>
              <w:t xml:space="preserve">  Section 5:  Employer Surveys</w:t>
            </w:r>
          </w:p>
        </w:tc>
      </w:tr>
    </w:tbl>
    <w:p w14:paraId="629E5C45" w14:textId="77777777" w:rsidR="00570B83" w:rsidRDefault="00570B83">
      <w:pPr>
        <w:spacing w:after="80"/>
      </w:pPr>
    </w:p>
    <w:tbl>
      <w:tblPr>
        <w:tblStyle w:val="TableGrid"/>
        <w:tblW w:w="0" w:type="auto"/>
        <w:tblLook w:val="04A0" w:firstRow="1" w:lastRow="0" w:firstColumn="1" w:lastColumn="0" w:noHBand="0" w:noVBand="1"/>
      </w:tblPr>
      <w:tblGrid>
        <w:gridCol w:w="7287"/>
        <w:gridCol w:w="2675"/>
      </w:tblGrid>
      <w:tr w:rsidR="00570B83" w14:paraId="55B54CFE" w14:textId="77777777">
        <w:tc>
          <w:tcPr>
            <w:tcW w:w="7937" w:type="dxa"/>
            <w:tcBorders>
              <w:top w:val="single" w:sz="4" w:space="0" w:color="DDEBF7"/>
              <w:left w:val="single" w:sz="4" w:space="0" w:color="DDEBF7"/>
              <w:bottom w:val="single" w:sz="4" w:space="0" w:color="DDEBF7"/>
              <w:right w:val="single" w:sz="4" w:space="0" w:color="DDEBF7"/>
            </w:tcBorders>
            <w:shd w:val="clear" w:color="auto" w:fill="DDEBF7"/>
          </w:tcPr>
          <w:p w14:paraId="70469E67" w14:textId="77777777" w:rsidR="00570B83" w:rsidRDefault="00000000">
            <w:r>
              <w:rPr>
                <w:b/>
                <w:color w:val="1F497D"/>
                <w:sz w:val="24"/>
              </w:rPr>
              <w:t>Survey 8:  Employers' Satisfaction with Program and Its Alumni</w:t>
            </w:r>
          </w:p>
        </w:tc>
        <w:tc>
          <w:tcPr>
            <w:tcW w:w="2835" w:type="dxa"/>
            <w:tcBorders>
              <w:top w:val="single" w:sz="4" w:space="0" w:color="DDEBF7"/>
              <w:left w:val="single" w:sz="4" w:space="0" w:color="DDEBF7"/>
              <w:bottom w:val="single" w:sz="4" w:space="0" w:color="DDEBF7"/>
              <w:right w:val="single" w:sz="4" w:space="0" w:color="DDEBF7"/>
            </w:tcBorders>
            <w:shd w:val="clear" w:color="auto" w:fill="DDEBF7"/>
          </w:tcPr>
          <w:p w14:paraId="6037BF5D" w14:textId="77777777" w:rsidR="00570B83" w:rsidRDefault="00000000">
            <w:pPr>
              <w:jc w:val="right"/>
            </w:pPr>
            <w:r>
              <w:rPr>
                <w:b/>
                <w:color w:val="2E74B5"/>
                <w:sz w:val="20"/>
              </w:rPr>
              <w:t>📅  Frequency: Annual (Semester 2)</w:t>
            </w:r>
          </w:p>
        </w:tc>
      </w:tr>
    </w:tbl>
    <w:p w14:paraId="27578FEE" w14:textId="77777777" w:rsidR="00570B83" w:rsidRDefault="00570B83">
      <w:pPr>
        <w:spacing w:after="40"/>
      </w:pP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3FFFC7C2"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2B9CF021"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3EB4FAA1" w14:textId="77777777" w:rsidR="00F476F8" w:rsidRDefault="00F476F8" w:rsidP="003E2CC6">
            <w:pPr>
              <w:jc w:val="center"/>
            </w:pPr>
          </w:p>
        </w:tc>
      </w:tr>
      <w:tr w:rsidR="00F476F8" w14:paraId="7DDABCDE"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529F2C13"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3F6AC37F" w14:textId="77777777" w:rsidR="00F476F8" w:rsidRDefault="00F476F8" w:rsidP="003E2CC6">
            <w:pPr>
              <w:jc w:val="center"/>
            </w:pPr>
          </w:p>
        </w:tc>
      </w:tr>
      <w:tr w:rsidR="00570B83" w14:paraId="1FDD2C2E"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5396743"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663B7251"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119D8CBB"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42CACB6"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0EAA699"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506054F"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33069DB6" w14:textId="77777777" w:rsidR="00570B83" w:rsidRDefault="00000000">
            <w:pPr>
              <w:jc w:val="center"/>
            </w:pPr>
            <w:r>
              <w:rPr>
                <w:b/>
                <w:color w:val="1F497D"/>
                <w:sz w:val="20"/>
              </w:rPr>
              <w:t>New</w:t>
            </w:r>
            <w:r>
              <w:rPr>
                <w:b/>
                <w:color w:val="1F497D"/>
                <w:sz w:val="20"/>
              </w:rPr>
              <w:br/>
              <w:t>Target</w:t>
            </w:r>
          </w:p>
        </w:tc>
      </w:tr>
      <w:tr w:rsidR="00570B83" w14:paraId="055CFDF8"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02F4AB1E"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7F555F8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093EE91C"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4D819596"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7F548117"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7E95B3F"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7E5E5E85" w14:textId="77777777" w:rsidR="00570B83" w:rsidRDefault="00570B83">
            <w:pPr>
              <w:jc w:val="center"/>
            </w:pPr>
          </w:p>
        </w:tc>
      </w:tr>
      <w:tr w:rsidR="00570B83" w14:paraId="734D76A8"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5B87CB10"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038618F5"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4A7810F2"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7B2EF89D"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5404A408"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5115B0A1"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4825F5A4" w14:textId="77777777" w:rsidR="00570B83" w:rsidRDefault="00570B83">
            <w:pPr>
              <w:jc w:val="center"/>
            </w:pPr>
          </w:p>
        </w:tc>
      </w:tr>
      <w:tr w:rsidR="00570B83" w14:paraId="5F6B7E62"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7DCE0250"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633BBDD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05EF721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4DF7EB83"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3B12EBAA"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FE7A1E3"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543A6618" w14:textId="77777777" w:rsidR="00570B83" w:rsidRDefault="00570B83">
            <w:pPr>
              <w:jc w:val="center"/>
            </w:pPr>
          </w:p>
        </w:tc>
      </w:tr>
      <w:tr w:rsidR="00570B83" w14:paraId="6BE8DEA0"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39DC635F"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56DD1152"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79EE6082"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48F966BE"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22E76942"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22BDC17A"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64B41725" w14:textId="77777777" w:rsidR="00570B83" w:rsidRDefault="00570B83">
            <w:pPr>
              <w:jc w:val="center"/>
            </w:pPr>
          </w:p>
        </w:tc>
      </w:tr>
      <w:tr w:rsidR="00570B83" w14:paraId="44BCBDF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5FB18773"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38A63333"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5B06FEFF"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367163D0"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370F00F9"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55A52533"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3B910013" w14:textId="77777777" w:rsidR="00570B83" w:rsidRDefault="00570B83">
            <w:pPr>
              <w:jc w:val="center"/>
            </w:pPr>
          </w:p>
        </w:tc>
      </w:tr>
      <w:tr w:rsidR="00570B83" w14:paraId="4C042397"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17D1214D"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4CF735A7"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42D227BA"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134ADF2B"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3A602ADF"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165973F9"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00C2CB76" w14:textId="77777777" w:rsidR="00570B83" w:rsidRDefault="00570B83">
            <w:pPr>
              <w:jc w:val="center"/>
            </w:pPr>
          </w:p>
        </w:tc>
      </w:tr>
    </w:tbl>
    <w:p w14:paraId="55D63AC3" w14:textId="77777777" w:rsidR="00570B83" w:rsidRDefault="00570B83">
      <w:pPr>
        <w:spacing w:after="80"/>
      </w:pPr>
    </w:p>
    <w:p w14:paraId="16992728"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3C1339B1"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C7FD49E"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1F0C75E3" w14:textId="77777777" w:rsidR="00570B83" w:rsidRDefault="00570B83"/>
        </w:tc>
      </w:tr>
      <w:tr w:rsidR="00570B83" w14:paraId="62A7C255"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89905EE"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31855201" w14:textId="77777777" w:rsidR="00570B83" w:rsidRDefault="00570B83"/>
        </w:tc>
      </w:tr>
      <w:tr w:rsidR="00570B83" w14:paraId="17FBE954"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8D72C24"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51C5452E" w14:textId="77777777" w:rsidR="00570B83" w:rsidRDefault="00570B83"/>
        </w:tc>
      </w:tr>
    </w:tbl>
    <w:p w14:paraId="3632F968" w14:textId="77777777" w:rsidR="00570B83" w:rsidRDefault="00570B83">
      <w:pPr>
        <w:spacing w:after="120"/>
      </w:pPr>
    </w:p>
    <w:p w14:paraId="5C96E5F8"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2401371C" w14:textId="77777777" w:rsidR="00570B83" w:rsidRDefault="00570B83">
      <w:pPr>
        <w:pBdr>
          <w:bottom w:val="single" w:sz="6" w:space="1" w:color="2E74B5"/>
        </w:pBdr>
        <w:spacing w:before="80" w:after="80"/>
      </w:pPr>
    </w:p>
    <w:p w14:paraId="5DABE2BE" w14:textId="77777777" w:rsidR="00570B83" w:rsidRDefault="00000000">
      <w:r>
        <w:br w:type="page"/>
      </w:r>
    </w:p>
    <w:tbl>
      <w:tblPr>
        <w:tblStyle w:val="TableGrid"/>
        <w:tblW w:w="0" w:type="auto"/>
        <w:tblLook w:val="04A0" w:firstRow="1" w:lastRow="0" w:firstColumn="1" w:lastColumn="0" w:noHBand="0" w:noVBand="1"/>
      </w:tblPr>
      <w:tblGrid>
        <w:gridCol w:w="9956"/>
      </w:tblGrid>
      <w:tr w:rsidR="00570B83" w14:paraId="30301226" w14:textId="77777777">
        <w:tc>
          <w:tcPr>
            <w:tcW w:w="10772" w:type="dxa"/>
            <w:tcBorders>
              <w:top w:val="single" w:sz="6" w:space="0" w:color="1F497D"/>
              <w:left w:val="single" w:sz="6" w:space="0" w:color="1F497D"/>
              <w:bottom w:val="single" w:sz="6" w:space="0" w:color="1F497D"/>
              <w:right w:val="single" w:sz="6" w:space="0" w:color="1F497D"/>
            </w:tcBorders>
            <w:shd w:val="clear" w:color="auto" w:fill="1F497D"/>
          </w:tcPr>
          <w:p w14:paraId="26268E5B" w14:textId="77777777" w:rsidR="00570B83" w:rsidRDefault="00000000">
            <w:r>
              <w:rPr>
                <w:b/>
                <w:color w:val="FFFFFF"/>
                <w:sz w:val="26"/>
              </w:rPr>
              <w:lastRenderedPageBreak/>
              <w:t xml:space="preserve">  Section 6:  Supervision Survey</w:t>
            </w:r>
          </w:p>
        </w:tc>
      </w:tr>
    </w:tbl>
    <w:p w14:paraId="3F351485" w14:textId="77777777" w:rsidR="00570B83" w:rsidRDefault="00570B83">
      <w:pPr>
        <w:spacing w:after="80"/>
      </w:pPr>
    </w:p>
    <w:tbl>
      <w:tblPr>
        <w:tblStyle w:val="TableGrid"/>
        <w:tblW w:w="0" w:type="auto"/>
        <w:tblLook w:val="04A0" w:firstRow="1" w:lastRow="0" w:firstColumn="1" w:lastColumn="0" w:noHBand="0" w:noVBand="1"/>
      </w:tblPr>
      <w:tblGrid>
        <w:gridCol w:w="7288"/>
        <w:gridCol w:w="2674"/>
      </w:tblGrid>
      <w:tr w:rsidR="00570B83" w14:paraId="6CA5DCEE" w14:textId="77777777">
        <w:tc>
          <w:tcPr>
            <w:tcW w:w="7937" w:type="dxa"/>
            <w:tcBorders>
              <w:top w:val="single" w:sz="4" w:space="0" w:color="DDEBF7"/>
              <w:left w:val="single" w:sz="4" w:space="0" w:color="DDEBF7"/>
              <w:bottom w:val="single" w:sz="4" w:space="0" w:color="DDEBF7"/>
              <w:right w:val="single" w:sz="4" w:space="0" w:color="DDEBF7"/>
            </w:tcBorders>
            <w:shd w:val="clear" w:color="auto" w:fill="DDEBF7"/>
          </w:tcPr>
          <w:p w14:paraId="72610E8D" w14:textId="77777777" w:rsidR="00570B83" w:rsidRDefault="00000000">
            <w:r>
              <w:rPr>
                <w:b/>
                <w:color w:val="1F497D"/>
                <w:sz w:val="24"/>
              </w:rPr>
              <w:t>Survey 9:  Supervision Survey</w:t>
            </w:r>
          </w:p>
        </w:tc>
        <w:tc>
          <w:tcPr>
            <w:tcW w:w="2835" w:type="dxa"/>
            <w:tcBorders>
              <w:top w:val="single" w:sz="4" w:space="0" w:color="DDEBF7"/>
              <w:left w:val="single" w:sz="4" w:space="0" w:color="DDEBF7"/>
              <w:bottom w:val="single" w:sz="4" w:space="0" w:color="DDEBF7"/>
              <w:right w:val="single" w:sz="4" w:space="0" w:color="DDEBF7"/>
            </w:tcBorders>
            <w:shd w:val="clear" w:color="auto" w:fill="DDEBF7"/>
          </w:tcPr>
          <w:p w14:paraId="10782811" w14:textId="77777777" w:rsidR="00570B83" w:rsidRDefault="00000000">
            <w:pPr>
              <w:jc w:val="right"/>
            </w:pPr>
            <w:r>
              <w:rPr>
                <w:b/>
                <w:color w:val="2E74B5"/>
                <w:sz w:val="20"/>
              </w:rPr>
              <w:t>📅  Frequency: Annual (Semester 2)</w:t>
            </w:r>
          </w:p>
        </w:tc>
      </w:tr>
    </w:tbl>
    <w:p w14:paraId="32197E9D" w14:textId="77777777" w:rsidR="00570B83" w:rsidRDefault="00570B83">
      <w:pPr>
        <w:spacing w:after="40"/>
      </w:pPr>
    </w:p>
    <w:tbl>
      <w:tblPr>
        <w:tblStyle w:val="TableGrid"/>
        <w:tblW w:w="5000" w:type="pct"/>
        <w:jc w:val="center"/>
        <w:tblLook w:val="04A0" w:firstRow="1" w:lastRow="0" w:firstColumn="1" w:lastColumn="0" w:noHBand="0" w:noVBand="1"/>
      </w:tblPr>
      <w:tblGrid>
        <w:gridCol w:w="514"/>
        <w:gridCol w:w="2357"/>
        <w:gridCol w:w="751"/>
        <w:gridCol w:w="1117"/>
        <w:gridCol w:w="1065"/>
        <w:gridCol w:w="1390"/>
        <w:gridCol w:w="1601"/>
        <w:gridCol w:w="1161"/>
      </w:tblGrid>
      <w:tr w:rsidR="00F476F8" w14:paraId="43CACEDA" w14:textId="77777777" w:rsidTr="00F476F8">
        <w:trPr>
          <w:jc w:val="center"/>
        </w:trPr>
        <w:tc>
          <w:tcPr>
            <w:tcW w:w="1442" w:type="pct"/>
            <w:gridSpan w:val="2"/>
            <w:tcBorders>
              <w:top w:val="single" w:sz="6" w:space="0" w:color="2E74B5"/>
              <w:left w:val="single" w:sz="6" w:space="0" w:color="2E74B5"/>
              <w:bottom w:val="single" w:sz="6" w:space="0" w:color="2E74B5"/>
              <w:right w:val="single" w:sz="6" w:space="0" w:color="2E74B5"/>
            </w:tcBorders>
            <w:shd w:val="clear" w:color="auto" w:fill="FDE9D9" w:themeFill="accent6" w:themeFillTint="33"/>
            <w:vAlign w:val="center"/>
          </w:tcPr>
          <w:p w14:paraId="43FF6B5F" w14:textId="77777777" w:rsidR="00F476F8" w:rsidRDefault="00F476F8" w:rsidP="003E2CC6">
            <w:r w:rsidRPr="00F476F8">
              <w:rPr>
                <w:b/>
                <w:color w:val="1F497D"/>
                <w:sz w:val="20"/>
              </w:rPr>
              <w:t>Number of Respondents:</w:t>
            </w:r>
          </w:p>
        </w:tc>
        <w:tc>
          <w:tcPr>
            <w:tcW w:w="3558" w:type="pct"/>
            <w:gridSpan w:val="6"/>
            <w:tcBorders>
              <w:top w:val="single" w:sz="6" w:space="0" w:color="2E74B5"/>
              <w:left w:val="single" w:sz="6" w:space="0" w:color="2E74B5"/>
              <w:bottom w:val="single" w:sz="6" w:space="0" w:color="2E74B5"/>
              <w:right w:val="single" w:sz="6" w:space="0" w:color="2E74B5"/>
            </w:tcBorders>
            <w:shd w:val="clear" w:color="auto" w:fill="FFFFFF" w:themeFill="background1"/>
            <w:vAlign w:val="center"/>
          </w:tcPr>
          <w:p w14:paraId="38C6F5A7" w14:textId="77777777" w:rsidR="00F476F8" w:rsidRDefault="00F476F8" w:rsidP="003E2CC6">
            <w:pPr>
              <w:jc w:val="center"/>
            </w:pPr>
          </w:p>
        </w:tc>
      </w:tr>
      <w:tr w:rsidR="00F476F8" w14:paraId="6A3D30A6" w14:textId="77777777" w:rsidTr="00F476F8">
        <w:trPr>
          <w:jc w:val="center"/>
        </w:trPr>
        <w:tc>
          <w:tcPr>
            <w:tcW w:w="1442" w:type="pct"/>
            <w:gridSpan w:val="2"/>
            <w:tcBorders>
              <w:top w:val="single" w:sz="4" w:space="0" w:color="BFBFBF"/>
              <w:left w:val="single" w:sz="4" w:space="0" w:color="BFBFBF"/>
              <w:bottom w:val="single" w:sz="4" w:space="0" w:color="BFBFBF"/>
              <w:right w:val="single" w:sz="4" w:space="0" w:color="BFBFBF"/>
            </w:tcBorders>
            <w:shd w:val="clear" w:color="auto" w:fill="FDE9D9" w:themeFill="accent6" w:themeFillTint="33"/>
          </w:tcPr>
          <w:p w14:paraId="566E4A19" w14:textId="77777777" w:rsidR="00F476F8" w:rsidRDefault="00F476F8" w:rsidP="003E2CC6">
            <w:r w:rsidRPr="00F476F8">
              <w:rPr>
                <w:b/>
                <w:color w:val="1F497D"/>
                <w:sz w:val="20"/>
              </w:rPr>
              <w:t>Response Rate:</w:t>
            </w:r>
          </w:p>
        </w:tc>
        <w:tc>
          <w:tcPr>
            <w:tcW w:w="3558" w:type="pct"/>
            <w:gridSpan w:val="6"/>
            <w:tcBorders>
              <w:top w:val="single" w:sz="4" w:space="0" w:color="BFBFBF"/>
              <w:left w:val="single" w:sz="4" w:space="0" w:color="BFBFBF"/>
              <w:bottom w:val="single" w:sz="4" w:space="0" w:color="BFBFBF"/>
              <w:right w:val="single" w:sz="4" w:space="0" w:color="BFBFBF"/>
            </w:tcBorders>
            <w:shd w:val="clear" w:color="auto" w:fill="FFFFFF" w:themeFill="background1"/>
          </w:tcPr>
          <w:p w14:paraId="601D972B" w14:textId="77777777" w:rsidR="00F476F8" w:rsidRDefault="00F476F8" w:rsidP="003E2CC6">
            <w:pPr>
              <w:jc w:val="center"/>
            </w:pPr>
          </w:p>
        </w:tc>
      </w:tr>
      <w:tr w:rsidR="00570B83" w14:paraId="07FF2A16" w14:textId="77777777" w:rsidTr="00F476F8">
        <w:trPr>
          <w:jc w:val="center"/>
        </w:trPr>
        <w:tc>
          <w:tcPr>
            <w:tcW w:w="25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171B1319" w14:textId="77777777" w:rsidR="00570B83" w:rsidRDefault="00000000">
            <w:pPr>
              <w:jc w:val="center"/>
            </w:pPr>
            <w:r>
              <w:rPr>
                <w:b/>
                <w:color w:val="1F497D"/>
                <w:sz w:val="20"/>
              </w:rPr>
              <w:t>No.</w:t>
            </w:r>
          </w:p>
        </w:tc>
        <w:tc>
          <w:tcPr>
            <w:tcW w:w="1561" w:type="pct"/>
            <w:gridSpan w:val="2"/>
            <w:tcBorders>
              <w:top w:val="single" w:sz="6" w:space="0" w:color="2E74B5"/>
              <w:left w:val="single" w:sz="6" w:space="0" w:color="2E74B5"/>
              <w:bottom w:val="single" w:sz="6" w:space="0" w:color="2E74B5"/>
              <w:right w:val="single" w:sz="6" w:space="0" w:color="2E74B5"/>
            </w:tcBorders>
            <w:shd w:val="clear" w:color="auto" w:fill="D6E4F0"/>
            <w:vAlign w:val="center"/>
          </w:tcPr>
          <w:p w14:paraId="04B85331" w14:textId="77777777" w:rsidR="00570B83" w:rsidRDefault="00000000">
            <w:pPr>
              <w:jc w:val="center"/>
            </w:pPr>
            <w:r>
              <w:rPr>
                <w:b/>
                <w:color w:val="1F497D"/>
                <w:sz w:val="20"/>
              </w:rPr>
              <w:t>Survey Item</w:t>
            </w:r>
          </w:p>
        </w:tc>
        <w:tc>
          <w:tcPr>
            <w:tcW w:w="561"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E5C3F9D" w14:textId="77777777" w:rsidR="00570B83" w:rsidRDefault="00000000">
            <w:pPr>
              <w:jc w:val="center"/>
            </w:pPr>
            <w:r>
              <w:rPr>
                <w:b/>
                <w:color w:val="1F497D"/>
                <w:sz w:val="20"/>
              </w:rPr>
              <w:t>Targeted</w:t>
            </w:r>
            <w:r>
              <w:rPr>
                <w:b/>
                <w:color w:val="1F497D"/>
                <w:sz w:val="20"/>
              </w:rPr>
              <w:br/>
              <w:t>Value</w:t>
            </w:r>
          </w:p>
        </w:tc>
        <w:tc>
          <w:tcPr>
            <w:tcW w:w="535"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24014872" w14:textId="77777777" w:rsidR="00570B83" w:rsidRDefault="00000000">
            <w:pPr>
              <w:jc w:val="center"/>
            </w:pPr>
            <w:r>
              <w:rPr>
                <w:b/>
                <w:color w:val="1F497D"/>
                <w:sz w:val="20"/>
              </w:rPr>
              <w:t>Actual</w:t>
            </w:r>
            <w:r>
              <w:rPr>
                <w:b/>
                <w:color w:val="1F497D"/>
                <w:sz w:val="20"/>
              </w:rPr>
              <w:br/>
              <w:t>Result</w:t>
            </w:r>
          </w:p>
        </w:tc>
        <w:tc>
          <w:tcPr>
            <w:tcW w:w="698"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60451228" w14:textId="77777777" w:rsidR="00570B83" w:rsidRDefault="00000000">
            <w:pPr>
              <w:jc w:val="center"/>
            </w:pPr>
            <w:r>
              <w:rPr>
                <w:b/>
                <w:color w:val="1F497D"/>
                <w:sz w:val="20"/>
              </w:rPr>
              <w:t>Internal /</w:t>
            </w:r>
            <w:r>
              <w:rPr>
                <w:b/>
                <w:color w:val="1F497D"/>
                <w:sz w:val="20"/>
              </w:rPr>
              <w:br/>
              <w:t>External</w:t>
            </w:r>
            <w:r>
              <w:rPr>
                <w:b/>
                <w:color w:val="1F497D"/>
                <w:sz w:val="20"/>
              </w:rPr>
              <w:br/>
              <w:t>Benchmark</w:t>
            </w:r>
          </w:p>
        </w:tc>
        <w:tc>
          <w:tcPr>
            <w:tcW w:w="80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54D67314" w14:textId="77777777" w:rsidR="00570B83" w:rsidRDefault="00000000">
            <w:pPr>
              <w:jc w:val="center"/>
            </w:pPr>
            <w:r>
              <w:rPr>
                <w:b/>
                <w:color w:val="1F497D"/>
                <w:sz w:val="20"/>
              </w:rPr>
              <w:t>Evaluation</w:t>
            </w:r>
            <w:r>
              <w:rPr>
                <w:b/>
                <w:color w:val="1F497D"/>
                <w:sz w:val="20"/>
              </w:rPr>
              <w:br/>
              <w:t>Analysis</w:t>
            </w:r>
          </w:p>
        </w:tc>
        <w:tc>
          <w:tcPr>
            <w:tcW w:w="584" w:type="pct"/>
            <w:tcBorders>
              <w:top w:val="single" w:sz="6" w:space="0" w:color="2E74B5"/>
              <w:left w:val="single" w:sz="6" w:space="0" w:color="2E74B5"/>
              <w:bottom w:val="single" w:sz="6" w:space="0" w:color="2E74B5"/>
              <w:right w:val="single" w:sz="6" w:space="0" w:color="2E74B5"/>
            </w:tcBorders>
            <w:shd w:val="clear" w:color="auto" w:fill="D6E4F0"/>
            <w:vAlign w:val="center"/>
          </w:tcPr>
          <w:p w14:paraId="4209AB58" w14:textId="77777777" w:rsidR="00570B83" w:rsidRDefault="00000000">
            <w:pPr>
              <w:jc w:val="center"/>
            </w:pPr>
            <w:r>
              <w:rPr>
                <w:b/>
                <w:color w:val="1F497D"/>
                <w:sz w:val="20"/>
              </w:rPr>
              <w:t>New</w:t>
            </w:r>
            <w:r>
              <w:rPr>
                <w:b/>
                <w:color w:val="1F497D"/>
                <w:sz w:val="20"/>
              </w:rPr>
              <w:br/>
              <w:t>Target</w:t>
            </w:r>
          </w:p>
        </w:tc>
      </w:tr>
      <w:tr w:rsidR="00570B83" w14:paraId="1F14592C"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62FE3CAC"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4E6A728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64B91317"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B1E35F8"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4109320D"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18D1F717"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4A00E314" w14:textId="77777777" w:rsidR="00570B83" w:rsidRDefault="00570B83">
            <w:pPr>
              <w:jc w:val="center"/>
            </w:pPr>
          </w:p>
        </w:tc>
      </w:tr>
      <w:tr w:rsidR="00570B83" w14:paraId="3FB38AF1"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6AADBDD4"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26586DD8"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297ACCAA"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670A5D63"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13AD91AF"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04BA9D93"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063BD052" w14:textId="77777777" w:rsidR="00570B83" w:rsidRDefault="00570B83">
            <w:pPr>
              <w:jc w:val="center"/>
            </w:pPr>
          </w:p>
        </w:tc>
      </w:tr>
      <w:tr w:rsidR="00570B83" w14:paraId="628C2888"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65E61F62"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484ED8A7"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13DA67A5"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3CC6EAC6"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362992DC"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73F3CF18"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6B5CCF5E" w14:textId="77777777" w:rsidR="00570B83" w:rsidRDefault="00570B83">
            <w:pPr>
              <w:jc w:val="center"/>
            </w:pPr>
          </w:p>
        </w:tc>
      </w:tr>
      <w:tr w:rsidR="00570B83" w14:paraId="36DAA143"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35FBCC16"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17D14A4D"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531C2B70"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7ABB3BC1"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7BF053AB"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4DC6D15D"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5F5ABB91" w14:textId="77777777" w:rsidR="00570B83" w:rsidRDefault="00570B83">
            <w:pPr>
              <w:jc w:val="center"/>
            </w:pPr>
          </w:p>
        </w:tc>
      </w:tr>
      <w:tr w:rsidR="00570B83" w14:paraId="60D0955C"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FFFFF"/>
          </w:tcPr>
          <w:p w14:paraId="7C695D47"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FFFFF"/>
          </w:tcPr>
          <w:p w14:paraId="712C7A1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FFFFF"/>
          </w:tcPr>
          <w:p w14:paraId="52554DD3"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FFFFF"/>
          </w:tcPr>
          <w:p w14:paraId="2D9786C6"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FFFFF"/>
          </w:tcPr>
          <w:p w14:paraId="291A1BB8"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FFFFF"/>
          </w:tcPr>
          <w:p w14:paraId="69A627C0"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FFFFF"/>
          </w:tcPr>
          <w:p w14:paraId="264FDCA6" w14:textId="77777777" w:rsidR="00570B83" w:rsidRDefault="00570B83">
            <w:pPr>
              <w:jc w:val="center"/>
            </w:pPr>
          </w:p>
        </w:tc>
      </w:tr>
      <w:tr w:rsidR="00570B83" w14:paraId="4A0666FB" w14:textId="77777777" w:rsidTr="00F476F8">
        <w:trPr>
          <w:jc w:val="center"/>
        </w:trPr>
        <w:tc>
          <w:tcPr>
            <w:tcW w:w="258" w:type="pct"/>
            <w:tcBorders>
              <w:top w:val="single" w:sz="4" w:space="0" w:color="BFBFBF"/>
              <w:left w:val="single" w:sz="4" w:space="0" w:color="BFBFBF"/>
              <w:bottom w:val="single" w:sz="4" w:space="0" w:color="BFBFBF"/>
              <w:right w:val="single" w:sz="4" w:space="0" w:color="BFBFBF"/>
            </w:tcBorders>
            <w:shd w:val="clear" w:color="auto" w:fill="F2F2F2"/>
          </w:tcPr>
          <w:p w14:paraId="3CFEC815" w14:textId="77777777" w:rsidR="00570B83" w:rsidRDefault="00570B83">
            <w:pPr>
              <w:jc w:val="center"/>
            </w:pPr>
          </w:p>
        </w:tc>
        <w:tc>
          <w:tcPr>
            <w:tcW w:w="1561" w:type="pct"/>
            <w:gridSpan w:val="2"/>
            <w:tcBorders>
              <w:top w:val="single" w:sz="4" w:space="0" w:color="BFBFBF"/>
              <w:left w:val="single" w:sz="4" w:space="0" w:color="BFBFBF"/>
              <w:bottom w:val="single" w:sz="4" w:space="0" w:color="BFBFBF"/>
              <w:right w:val="single" w:sz="4" w:space="0" w:color="BFBFBF"/>
            </w:tcBorders>
            <w:shd w:val="clear" w:color="auto" w:fill="F2F2F2"/>
          </w:tcPr>
          <w:p w14:paraId="154EA96B" w14:textId="77777777" w:rsidR="00570B83" w:rsidRDefault="00570B83"/>
        </w:tc>
        <w:tc>
          <w:tcPr>
            <w:tcW w:w="561" w:type="pct"/>
            <w:tcBorders>
              <w:top w:val="single" w:sz="4" w:space="0" w:color="BFBFBF"/>
              <w:left w:val="single" w:sz="4" w:space="0" w:color="BFBFBF"/>
              <w:bottom w:val="single" w:sz="4" w:space="0" w:color="BFBFBF"/>
              <w:right w:val="single" w:sz="4" w:space="0" w:color="BFBFBF"/>
            </w:tcBorders>
            <w:shd w:val="clear" w:color="auto" w:fill="F2F2F2"/>
          </w:tcPr>
          <w:p w14:paraId="05C634E8" w14:textId="77777777" w:rsidR="00570B83" w:rsidRDefault="00570B83">
            <w:pPr>
              <w:jc w:val="center"/>
            </w:pPr>
          </w:p>
        </w:tc>
        <w:tc>
          <w:tcPr>
            <w:tcW w:w="535" w:type="pct"/>
            <w:tcBorders>
              <w:top w:val="single" w:sz="4" w:space="0" w:color="BFBFBF"/>
              <w:left w:val="single" w:sz="4" w:space="0" w:color="BFBFBF"/>
              <w:bottom w:val="single" w:sz="4" w:space="0" w:color="BFBFBF"/>
              <w:right w:val="single" w:sz="4" w:space="0" w:color="BFBFBF"/>
            </w:tcBorders>
            <w:shd w:val="clear" w:color="auto" w:fill="F2F2F2"/>
          </w:tcPr>
          <w:p w14:paraId="1FE86341" w14:textId="77777777" w:rsidR="00570B83" w:rsidRDefault="00570B83">
            <w:pPr>
              <w:jc w:val="center"/>
            </w:pPr>
          </w:p>
        </w:tc>
        <w:tc>
          <w:tcPr>
            <w:tcW w:w="698" w:type="pct"/>
            <w:tcBorders>
              <w:top w:val="single" w:sz="4" w:space="0" w:color="BFBFBF"/>
              <w:left w:val="single" w:sz="4" w:space="0" w:color="BFBFBF"/>
              <w:bottom w:val="single" w:sz="4" w:space="0" w:color="BFBFBF"/>
              <w:right w:val="single" w:sz="4" w:space="0" w:color="BFBFBF"/>
            </w:tcBorders>
            <w:shd w:val="clear" w:color="auto" w:fill="F2F2F2"/>
          </w:tcPr>
          <w:p w14:paraId="31346638" w14:textId="77777777" w:rsidR="00570B83" w:rsidRDefault="00570B83"/>
        </w:tc>
        <w:tc>
          <w:tcPr>
            <w:tcW w:w="804" w:type="pct"/>
            <w:tcBorders>
              <w:top w:val="single" w:sz="4" w:space="0" w:color="BFBFBF"/>
              <w:left w:val="single" w:sz="4" w:space="0" w:color="BFBFBF"/>
              <w:bottom w:val="single" w:sz="4" w:space="0" w:color="BFBFBF"/>
              <w:right w:val="single" w:sz="4" w:space="0" w:color="BFBFBF"/>
            </w:tcBorders>
            <w:shd w:val="clear" w:color="auto" w:fill="F2F2F2"/>
          </w:tcPr>
          <w:p w14:paraId="42422F43" w14:textId="77777777" w:rsidR="00570B83" w:rsidRDefault="00570B83"/>
        </w:tc>
        <w:tc>
          <w:tcPr>
            <w:tcW w:w="584" w:type="pct"/>
            <w:tcBorders>
              <w:top w:val="single" w:sz="4" w:space="0" w:color="BFBFBF"/>
              <w:left w:val="single" w:sz="4" w:space="0" w:color="BFBFBF"/>
              <w:bottom w:val="single" w:sz="4" w:space="0" w:color="BFBFBF"/>
              <w:right w:val="single" w:sz="4" w:space="0" w:color="BFBFBF"/>
            </w:tcBorders>
            <w:shd w:val="clear" w:color="auto" w:fill="F2F2F2"/>
          </w:tcPr>
          <w:p w14:paraId="001BEAAC" w14:textId="77777777" w:rsidR="00570B83" w:rsidRDefault="00570B83">
            <w:pPr>
              <w:jc w:val="center"/>
            </w:pPr>
          </w:p>
        </w:tc>
      </w:tr>
    </w:tbl>
    <w:p w14:paraId="72A98240" w14:textId="77777777" w:rsidR="00570B83" w:rsidRDefault="00570B83">
      <w:pPr>
        <w:spacing w:after="80"/>
      </w:pPr>
    </w:p>
    <w:p w14:paraId="6BF6BC05" w14:textId="77777777" w:rsidR="00570B83" w:rsidRDefault="00000000">
      <w:pPr>
        <w:spacing w:before="120" w:after="40"/>
      </w:pPr>
      <w:r>
        <w:rPr>
          <w:b/>
          <w:color w:val="2E74B5"/>
        </w:rPr>
        <w:t>Overall Comment on Survey Items:</w:t>
      </w:r>
    </w:p>
    <w:tbl>
      <w:tblPr>
        <w:tblStyle w:val="TableGrid"/>
        <w:tblW w:w="0" w:type="auto"/>
        <w:jc w:val="center"/>
        <w:tblLook w:val="04A0" w:firstRow="1" w:lastRow="0" w:firstColumn="1" w:lastColumn="0" w:noHBand="0" w:noVBand="1"/>
      </w:tblPr>
      <w:tblGrid>
        <w:gridCol w:w="2460"/>
        <w:gridCol w:w="7499"/>
      </w:tblGrid>
      <w:tr w:rsidR="00570B83" w14:paraId="1745A2B7"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39805DF" w14:textId="77777777" w:rsidR="00570B83" w:rsidRDefault="00000000">
            <w:r>
              <w:rPr>
                <w:b/>
                <w:color w:val="1F497D"/>
                <w:sz w:val="20"/>
              </w:rPr>
              <w:t>Strengths:</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2A26382B" w14:textId="77777777" w:rsidR="00570B83" w:rsidRDefault="00570B83"/>
        </w:tc>
      </w:tr>
      <w:tr w:rsidR="00570B83" w14:paraId="53847AE0"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57FF8D5" w14:textId="77777777" w:rsidR="00570B83" w:rsidRDefault="00000000">
            <w:r>
              <w:rPr>
                <w:b/>
                <w:color w:val="1F497D"/>
                <w:sz w:val="20"/>
              </w:rPr>
              <w:t>Points for Improvement: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7979DF9D" w14:textId="77777777" w:rsidR="00570B83" w:rsidRDefault="00570B83"/>
        </w:tc>
      </w:tr>
      <w:tr w:rsidR="00570B83" w14:paraId="087B3102" w14:textId="77777777">
        <w:trPr>
          <w:trHeight w:val="1134"/>
          <w:jc w:val="center"/>
        </w:trPr>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C6AD27F" w14:textId="77777777" w:rsidR="00570B83" w:rsidRDefault="00000000">
            <w:r>
              <w:rPr>
                <w:b/>
                <w:color w:val="1F497D"/>
                <w:sz w:val="20"/>
              </w:rPr>
              <w:t>Suggestions for Development:</w:t>
            </w:r>
          </w:p>
        </w:tc>
        <w:tc>
          <w:tcPr>
            <w:tcW w:w="8220" w:type="dxa"/>
            <w:tcBorders>
              <w:top w:val="single" w:sz="4" w:space="0" w:color="BFBFBF"/>
              <w:left w:val="single" w:sz="4" w:space="0" w:color="BFBFBF"/>
              <w:bottom w:val="single" w:sz="4" w:space="0" w:color="BFBFBF"/>
              <w:right w:val="single" w:sz="4" w:space="0" w:color="BFBFBF"/>
            </w:tcBorders>
            <w:shd w:val="clear" w:color="auto" w:fill="FFFFFF"/>
          </w:tcPr>
          <w:p w14:paraId="491A13EC" w14:textId="77777777" w:rsidR="00570B83" w:rsidRDefault="00570B83"/>
        </w:tc>
      </w:tr>
    </w:tbl>
    <w:p w14:paraId="7913DF42" w14:textId="77777777" w:rsidR="00570B83" w:rsidRDefault="00570B83">
      <w:pPr>
        <w:spacing w:after="120"/>
      </w:pPr>
    </w:p>
    <w:p w14:paraId="0A68D666" w14:textId="77777777" w:rsidR="00570B83" w:rsidRDefault="00000000">
      <w:pPr>
        <w:spacing w:before="40" w:after="120"/>
      </w:pPr>
      <w:r>
        <w:rPr>
          <w:i/>
          <w:color w:val="595959"/>
          <w:sz w:val="20"/>
        </w:rPr>
        <w:t>Program Response: Describe the actions taken or planned in response to the survey findings. Reference the Program Development Plan where applicable.</w:t>
      </w:r>
    </w:p>
    <w:p w14:paraId="72F5BE6D" w14:textId="77777777" w:rsidR="00570B83" w:rsidRDefault="00570B83">
      <w:pPr>
        <w:pBdr>
          <w:bottom w:val="single" w:sz="6" w:space="1" w:color="2E74B5"/>
        </w:pBdr>
        <w:spacing w:before="80" w:after="80"/>
      </w:pPr>
    </w:p>
    <w:p w14:paraId="58973E5A" w14:textId="77777777" w:rsidR="00570B83" w:rsidRDefault="00000000">
      <w:r>
        <w:br w:type="page"/>
      </w:r>
    </w:p>
    <w:p w14:paraId="3D3FEC1F" w14:textId="77777777" w:rsidR="00570B83" w:rsidRDefault="00000000">
      <w:pPr>
        <w:spacing w:before="200" w:after="80"/>
      </w:pPr>
      <w:r>
        <w:rPr>
          <w:b/>
          <w:color w:val="2E74B5"/>
          <w:sz w:val="28"/>
        </w:rPr>
        <w:lastRenderedPageBreak/>
        <w:t>Consolidated Overall Comment — All Surveys</w:t>
      </w:r>
    </w:p>
    <w:p w14:paraId="58522A8A" w14:textId="77777777" w:rsidR="00570B83" w:rsidRDefault="00000000">
      <w:pPr>
        <w:spacing w:before="40" w:after="120"/>
      </w:pPr>
      <w:r>
        <w:rPr>
          <w:i/>
          <w:color w:val="595959"/>
          <w:sz w:val="20"/>
        </w:rPr>
        <w:t>Provide a holistic synthesis of findings across all surveys administered during the academic year. Highlight cross-cutting themes, recurring strengths, persistent gaps, and priority areas for action.</w:t>
      </w:r>
    </w:p>
    <w:tbl>
      <w:tblPr>
        <w:tblStyle w:val="TableGrid"/>
        <w:tblW w:w="0" w:type="auto"/>
        <w:jc w:val="center"/>
        <w:tblLook w:val="04A0" w:firstRow="1" w:lastRow="0" w:firstColumn="1" w:lastColumn="0" w:noHBand="0" w:noVBand="1"/>
      </w:tblPr>
      <w:tblGrid>
        <w:gridCol w:w="2620"/>
        <w:gridCol w:w="2379"/>
        <w:gridCol w:w="2375"/>
        <w:gridCol w:w="2582"/>
      </w:tblGrid>
      <w:tr w:rsidR="00570B83" w14:paraId="4A4801C0" w14:textId="77777777">
        <w:trPr>
          <w:jc w:val="center"/>
        </w:trPr>
        <w:tc>
          <w:tcPr>
            <w:tcW w:w="2835"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336E2B2" w14:textId="77777777" w:rsidR="00570B83" w:rsidRDefault="00000000">
            <w:pPr>
              <w:jc w:val="center"/>
            </w:pPr>
            <w:r>
              <w:rPr>
                <w:b/>
                <w:color w:val="1F497D"/>
                <w:sz w:val="20"/>
              </w:rPr>
              <w:t>Survey</w:t>
            </w:r>
          </w:p>
        </w:tc>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4BA3BC73" w14:textId="77777777" w:rsidR="00570B83" w:rsidRDefault="00000000">
            <w:pPr>
              <w:jc w:val="center"/>
            </w:pPr>
            <w:r>
              <w:rPr>
                <w:b/>
                <w:color w:val="1F497D"/>
                <w:sz w:val="20"/>
              </w:rPr>
              <w:t>Key Strength(s)</w:t>
            </w:r>
          </w:p>
        </w:tc>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6381764B" w14:textId="77777777" w:rsidR="00570B83" w:rsidRDefault="00000000">
            <w:pPr>
              <w:jc w:val="center"/>
            </w:pPr>
            <w:r>
              <w:rPr>
                <w:b/>
                <w:color w:val="1F497D"/>
                <w:sz w:val="20"/>
              </w:rPr>
              <w:t>Key Gap(s) / Concern(s)</w:t>
            </w:r>
          </w:p>
        </w:tc>
        <w:tc>
          <w:tcPr>
            <w:tcW w:w="2835"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8A41860" w14:textId="77777777" w:rsidR="00570B83" w:rsidRDefault="00000000">
            <w:pPr>
              <w:jc w:val="center"/>
            </w:pPr>
            <w:r>
              <w:rPr>
                <w:b/>
                <w:color w:val="1F497D"/>
                <w:sz w:val="20"/>
              </w:rPr>
              <w:t>Priority Action</w:t>
            </w:r>
          </w:p>
        </w:tc>
      </w:tr>
      <w:tr w:rsidR="00570B83" w14:paraId="013437AB"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47780BB9" w14:textId="77777777" w:rsidR="00570B83" w:rsidRDefault="00000000">
            <w:r>
              <w:rPr>
                <w:sz w:val="20"/>
              </w:rPr>
              <w:t>1. Course Evaluation</w:t>
            </w:r>
          </w:p>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6366A467"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73BDE858"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57876B82" w14:textId="77777777" w:rsidR="00570B83" w:rsidRDefault="00570B83"/>
        </w:tc>
      </w:tr>
      <w:tr w:rsidR="00570B83" w14:paraId="00BC7987"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4B483BA4" w14:textId="77777777" w:rsidR="00570B83" w:rsidRDefault="00000000">
            <w:r>
              <w:rPr>
                <w:sz w:val="20"/>
              </w:rPr>
              <w:t>2. Student Experience (Mid-Program)</w:t>
            </w:r>
          </w:p>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2D24D5FA"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79319D20"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7F65D580" w14:textId="77777777" w:rsidR="00570B83" w:rsidRDefault="00570B83"/>
        </w:tc>
      </w:tr>
      <w:tr w:rsidR="00570B83" w14:paraId="1E45F2FB"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598EE46B" w14:textId="77777777" w:rsidR="00570B83" w:rsidRDefault="00000000">
            <w:r>
              <w:rPr>
                <w:sz w:val="20"/>
              </w:rPr>
              <w:t>3. Student Exit Survey</w:t>
            </w:r>
          </w:p>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59DDB570"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29866374"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23A223D9" w14:textId="77777777" w:rsidR="00570B83" w:rsidRDefault="00570B83"/>
        </w:tc>
      </w:tr>
      <w:tr w:rsidR="00570B83" w14:paraId="2EAD0736"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7C875508" w14:textId="77777777" w:rsidR="00570B83" w:rsidRDefault="00000000">
            <w:r>
              <w:rPr>
                <w:sz w:val="20"/>
              </w:rPr>
              <w:t>4. Academic Counselling</w:t>
            </w:r>
          </w:p>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6ED6098B"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2438FA3B"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38E47017" w14:textId="77777777" w:rsidR="00570B83" w:rsidRDefault="00570B83"/>
        </w:tc>
      </w:tr>
      <w:tr w:rsidR="00570B83" w14:paraId="4B6A92B1"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3EFA68D3" w14:textId="0DD69F9B" w:rsidR="00570B83" w:rsidRDefault="00000000">
            <w:r>
              <w:rPr>
                <w:sz w:val="20"/>
              </w:rPr>
              <w:t xml:space="preserve">5. Job Satisfaction </w:t>
            </w:r>
            <w:r w:rsidR="00600616">
              <w:rPr>
                <w:sz w:val="20"/>
              </w:rPr>
              <w:t>-</w:t>
            </w:r>
            <w:r>
              <w:rPr>
                <w:sz w:val="20"/>
              </w:rPr>
              <w:t>Faculty</w:t>
            </w:r>
          </w:p>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27944810"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7E9D4661"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72A1FCC2" w14:textId="77777777" w:rsidR="00570B83" w:rsidRDefault="00570B83"/>
        </w:tc>
      </w:tr>
      <w:tr w:rsidR="00570B83" w14:paraId="4A93AA6E"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528A5FA6" w14:textId="77777777" w:rsidR="00570B83" w:rsidRDefault="00000000">
            <w:r>
              <w:rPr>
                <w:sz w:val="20"/>
              </w:rPr>
              <w:t>6. Employee Satisfaction</w:t>
            </w:r>
          </w:p>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21844ADC"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6B388E72"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73BD91EA" w14:textId="77777777" w:rsidR="00570B83" w:rsidRDefault="00570B83"/>
        </w:tc>
      </w:tr>
      <w:tr w:rsidR="00570B83" w14:paraId="43B28D11"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1DFE1182" w14:textId="77777777" w:rsidR="00570B83" w:rsidRDefault="00000000">
            <w:r>
              <w:rPr>
                <w:sz w:val="20"/>
              </w:rPr>
              <w:t>7. Alumni Satisfaction</w:t>
            </w:r>
          </w:p>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36F27002"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0DBFD705"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13A88993" w14:textId="77777777" w:rsidR="00570B83" w:rsidRDefault="00570B83"/>
        </w:tc>
      </w:tr>
      <w:tr w:rsidR="00570B83" w14:paraId="71C193D6"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33DA95A6" w14:textId="77777777" w:rsidR="00570B83" w:rsidRDefault="00000000">
            <w:r>
              <w:rPr>
                <w:sz w:val="20"/>
              </w:rPr>
              <w:t>8. Employers' Satisfaction</w:t>
            </w:r>
          </w:p>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63ABDE4A"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537BA6AE"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49B64D55" w14:textId="77777777" w:rsidR="00570B83" w:rsidRDefault="00570B83"/>
        </w:tc>
      </w:tr>
      <w:tr w:rsidR="00570B83" w14:paraId="4B6DD268" w14:textId="77777777">
        <w:trPr>
          <w:jc w:val="center"/>
        </w:trPr>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2A517068" w14:textId="77777777" w:rsidR="00570B83" w:rsidRDefault="00000000">
            <w:r>
              <w:rPr>
                <w:sz w:val="20"/>
              </w:rPr>
              <w:t>9. Supervision Survey</w:t>
            </w:r>
          </w:p>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1151FC68"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114CE538"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4E025B1A" w14:textId="77777777" w:rsidR="00570B83" w:rsidRDefault="00570B83"/>
        </w:tc>
      </w:tr>
    </w:tbl>
    <w:p w14:paraId="4F2DB114" w14:textId="77777777" w:rsidR="00570B83" w:rsidRDefault="00570B83"/>
    <w:p w14:paraId="26EF292E" w14:textId="77777777" w:rsidR="00570B83" w:rsidRDefault="00000000">
      <w:pPr>
        <w:spacing w:before="80" w:after="40"/>
      </w:pPr>
      <w:r>
        <w:rPr>
          <w:b/>
          <w:color w:val="1F497D"/>
          <w:sz w:val="20"/>
        </w:rPr>
        <w:t>Overall Strengths Across All Surveys:</w:t>
      </w:r>
    </w:p>
    <w:tbl>
      <w:tblPr>
        <w:tblStyle w:val="TableGrid"/>
        <w:tblW w:w="0" w:type="auto"/>
        <w:tblLook w:val="04A0" w:firstRow="1" w:lastRow="0" w:firstColumn="1" w:lastColumn="0" w:noHBand="0" w:noVBand="1"/>
      </w:tblPr>
      <w:tblGrid>
        <w:gridCol w:w="9962"/>
      </w:tblGrid>
      <w:tr w:rsidR="00570B83" w14:paraId="15275C98" w14:textId="77777777">
        <w:trPr>
          <w:trHeight w:val="1417"/>
        </w:trPr>
        <w:tc>
          <w:tcPr>
            <w:tcW w:w="10772" w:type="dxa"/>
            <w:tcBorders>
              <w:top w:val="single" w:sz="4" w:space="0" w:color="2E74B5"/>
              <w:left w:val="single" w:sz="4" w:space="0" w:color="2E74B5"/>
              <w:bottom w:val="single" w:sz="4" w:space="0" w:color="2E74B5"/>
              <w:right w:val="single" w:sz="4" w:space="0" w:color="2E74B5"/>
            </w:tcBorders>
            <w:shd w:val="clear" w:color="auto" w:fill="FFFFFF"/>
          </w:tcPr>
          <w:p w14:paraId="400B862E" w14:textId="77777777" w:rsidR="00570B83" w:rsidRDefault="00570B83"/>
        </w:tc>
      </w:tr>
    </w:tbl>
    <w:p w14:paraId="2217EA71" w14:textId="77777777" w:rsidR="00570B83" w:rsidRDefault="00570B83">
      <w:pPr>
        <w:spacing w:after="80"/>
      </w:pPr>
    </w:p>
    <w:p w14:paraId="0A89C5E0" w14:textId="77777777" w:rsidR="00570B83" w:rsidRDefault="00000000">
      <w:pPr>
        <w:spacing w:before="80" w:after="40"/>
      </w:pPr>
      <w:r>
        <w:rPr>
          <w:b/>
          <w:color w:val="1F497D"/>
          <w:sz w:val="20"/>
        </w:rPr>
        <w:t>Overall Points for Improvement Across All Surveys:</w:t>
      </w:r>
    </w:p>
    <w:tbl>
      <w:tblPr>
        <w:tblStyle w:val="TableGrid"/>
        <w:tblW w:w="0" w:type="auto"/>
        <w:tblLook w:val="04A0" w:firstRow="1" w:lastRow="0" w:firstColumn="1" w:lastColumn="0" w:noHBand="0" w:noVBand="1"/>
      </w:tblPr>
      <w:tblGrid>
        <w:gridCol w:w="9962"/>
      </w:tblGrid>
      <w:tr w:rsidR="00570B83" w14:paraId="4E7D7737" w14:textId="77777777">
        <w:trPr>
          <w:trHeight w:val="1417"/>
        </w:trPr>
        <w:tc>
          <w:tcPr>
            <w:tcW w:w="10772" w:type="dxa"/>
            <w:tcBorders>
              <w:top w:val="single" w:sz="4" w:space="0" w:color="2E74B5"/>
              <w:left w:val="single" w:sz="4" w:space="0" w:color="2E74B5"/>
              <w:bottom w:val="single" w:sz="4" w:space="0" w:color="2E74B5"/>
              <w:right w:val="single" w:sz="4" w:space="0" w:color="2E74B5"/>
            </w:tcBorders>
            <w:shd w:val="clear" w:color="auto" w:fill="FFFFFF"/>
          </w:tcPr>
          <w:p w14:paraId="6278C72A" w14:textId="77777777" w:rsidR="00570B83" w:rsidRDefault="00570B83"/>
        </w:tc>
      </w:tr>
    </w:tbl>
    <w:p w14:paraId="3E535478" w14:textId="77777777" w:rsidR="00570B83" w:rsidRDefault="00570B83">
      <w:pPr>
        <w:spacing w:after="80"/>
      </w:pPr>
    </w:p>
    <w:p w14:paraId="1DDC511E" w14:textId="77777777" w:rsidR="00570B83" w:rsidRDefault="00000000">
      <w:pPr>
        <w:spacing w:before="80" w:after="40"/>
      </w:pPr>
      <w:r>
        <w:rPr>
          <w:b/>
          <w:color w:val="1F497D"/>
          <w:sz w:val="20"/>
        </w:rPr>
        <w:t>Overall Suggestions for Development:</w:t>
      </w:r>
    </w:p>
    <w:tbl>
      <w:tblPr>
        <w:tblStyle w:val="TableGrid"/>
        <w:tblW w:w="0" w:type="auto"/>
        <w:tblLook w:val="04A0" w:firstRow="1" w:lastRow="0" w:firstColumn="1" w:lastColumn="0" w:noHBand="0" w:noVBand="1"/>
      </w:tblPr>
      <w:tblGrid>
        <w:gridCol w:w="9962"/>
      </w:tblGrid>
      <w:tr w:rsidR="00570B83" w14:paraId="0A26CE2B" w14:textId="77777777">
        <w:trPr>
          <w:trHeight w:val="1417"/>
        </w:trPr>
        <w:tc>
          <w:tcPr>
            <w:tcW w:w="10772" w:type="dxa"/>
            <w:tcBorders>
              <w:top w:val="single" w:sz="4" w:space="0" w:color="2E74B5"/>
              <w:left w:val="single" w:sz="4" w:space="0" w:color="2E74B5"/>
              <w:bottom w:val="single" w:sz="4" w:space="0" w:color="2E74B5"/>
              <w:right w:val="single" w:sz="4" w:space="0" w:color="2E74B5"/>
            </w:tcBorders>
            <w:shd w:val="clear" w:color="auto" w:fill="FFFFFF"/>
          </w:tcPr>
          <w:p w14:paraId="2820B75A" w14:textId="77777777" w:rsidR="00570B83" w:rsidRDefault="00570B83"/>
        </w:tc>
      </w:tr>
    </w:tbl>
    <w:p w14:paraId="0DBFEC44" w14:textId="77777777" w:rsidR="00570B83" w:rsidRDefault="00570B83">
      <w:pPr>
        <w:spacing w:after="80"/>
      </w:pPr>
    </w:p>
    <w:p w14:paraId="16D7995D" w14:textId="77777777" w:rsidR="00570B83" w:rsidRDefault="00570B83">
      <w:pPr>
        <w:pBdr>
          <w:bottom w:val="single" w:sz="6" w:space="1" w:color="2E74B5"/>
        </w:pBdr>
        <w:spacing w:before="80" w:after="80"/>
      </w:pPr>
    </w:p>
    <w:p w14:paraId="68234226" w14:textId="77777777" w:rsidR="00570B83" w:rsidRDefault="00000000">
      <w:r>
        <w:br w:type="page"/>
      </w:r>
    </w:p>
    <w:p w14:paraId="2BADA2F1" w14:textId="77777777" w:rsidR="00570B83" w:rsidRDefault="00000000">
      <w:pPr>
        <w:spacing w:before="200" w:after="80"/>
      </w:pPr>
      <w:r>
        <w:rPr>
          <w:b/>
          <w:color w:val="2E74B5"/>
          <w:sz w:val="28"/>
        </w:rPr>
        <w:lastRenderedPageBreak/>
        <w:t>Program Development Plan</w:t>
      </w:r>
    </w:p>
    <w:p w14:paraId="3F50CA0C" w14:textId="77777777" w:rsidR="00570B83" w:rsidRDefault="00000000">
      <w:pPr>
        <w:spacing w:before="40" w:after="120"/>
      </w:pPr>
      <w:r>
        <w:rPr>
          <w:i/>
          <w:color w:val="595959"/>
          <w:sz w:val="20"/>
        </w:rPr>
        <w:t>When formulating recommendations, ensure that actions are clear and actionable, specifying the responsible party, start date, target completion date, and the survey(s) that informed each action. Attach any unachieved improvement plans from the previous annual report.</w:t>
      </w:r>
    </w:p>
    <w:tbl>
      <w:tblPr>
        <w:tblStyle w:val="TableGrid"/>
        <w:tblW w:w="0" w:type="auto"/>
        <w:jc w:val="center"/>
        <w:tblLook w:val="04A0" w:firstRow="1" w:lastRow="0" w:firstColumn="1" w:lastColumn="0" w:noHBand="0" w:noVBand="1"/>
      </w:tblPr>
      <w:tblGrid>
        <w:gridCol w:w="513"/>
        <w:gridCol w:w="1762"/>
        <w:gridCol w:w="1896"/>
        <w:gridCol w:w="1542"/>
        <w:gridCol w:w="863"/>
        <w:gridCol w:w="1281"/>
        <w:gridCol w:w="1279"/>
        <w:gridCol w:w="820"/>
      </w:tblGrid>
      <w:tr w:rsidR="00570B83" w14:paraId="290FABFE" w14:textId="77777777">
        <w:trPr>
          <w:jc w:val="center"/>
        </w:trPr>
        <w:tc>
          <w:tcPr>
            <w:tcW w:w="39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96407AD" w14:textId="77777777" w:rsidR="00570B83" w:rsidRDefault="00000000">
            <w:pPr>
              <w:jc w:val="center"/>
            </w:pPr>
            <w:r>
              <w:rPr>
                <w:b/>
                <w:color w:val="1F497D"/>
                <w:sz w:val="20"/>
              </w:rPr>
              <w:t>No.</w:t>
            </w:r>
          </w:p>
        </w:tc>
        <w:tc>
          <w:tcPr>
            <w:tcW w:w="198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2D873F1B" w14:textId="77777777" w:rsidR="00570B83" w:rsidRDefault="00000000">
            <w:pPr>
              <w:jc w:val="center"/>
            </w:pPr>
            <w:r>
              <w:rPr>
                <w:b/>
                <w:color w:val="1F497D"/>
                <w:sz w:val="20"/>
              </w:rPr>
              <w:t>Priority for</w:t>
            </w:r>
            <w:r>
              <w:rPr>
                <w:b/>
                <w:color w:val="1F497D"/>
                <w:sz w:val="20"/>
              </w:rPr>
              <w:br/>
              <w:t>Improvement</w:t>
            </w:r>
          </w:p>
        </w:tc>
        <w:tc>
          <w:tcPr>
            <w:tcW w:w="255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388CBEAF" w14:textId="77777777" w:rsidR="00570B83" w:rsidRDefault="00000000">
            <w:pPr>
              <w:jc w:val="center"/>
            </w:pPr>
            <w:r>
              <w:rPr>
                <w:b/>
                <w:color w:val="1F497D"/>
                <w:sz w:val="20"/>
              </w:rPr>
              <w:t>Action(s) to be Taken</w:t>
            </w:r>
          </w:p>
        </w:tc>
        <w:tc>
          <w:tcPr>
            <w:tcW w:w="1701"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A7C0B2E" w14:textId="77777777" w:rsidR="00570B83" w:rsidRDefault="00000000">
            <w:pPr>
              <w:jc w:val="center"/>
            </w:pPr>
            <w:r>
              <w:rPr>
                <w:b/>
                <w:color w:val="1F497D"/>
                <w:sz w:val="20"/>
              </w:rPr>
              <w:t>Responsible</w:t>
            </w:r>
            <w:r>
              <w:rPr>
                <w:b/>
                <w:color w:val="1F497D"/>
                <w:sz w:val="20"/>
              </w:rPr>
              <w:br/>
              <w:t>Party</w:t>
            </w:r>
          </w:p>
        </w:tc>
        <w:tc>
          <w:tcPr>
            <w:tcW w:w="1020"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3C5A1C0" w14:textId="77777777" w:rsidR="00570B83" w:rsidRDefault="00000000">
            <w:pPr>
              <w:jc w:val="center"/>
            </w:pPr>
            <w:r>
              <w:rPr>
                <w:b/>
                <w:color w:val="1F497D"/>
                <w:sz w:val="20"/>
              </w:rPr>
              <w:t>Start</w:t>
            </w:r>
            <w:r>
              <w:rPr>
                <w:b/>
                <w:color w:val="1F497D"/>
                <w:sz w:val="20"/>
              </w:rPr>
              <w:br/>
              <w:t>Date</w:t>
            </w:r>
          </w:p>
        </w:tc>
        <w:tc>
          <w:tcPr>
            <w:tcW w:w="113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5FDB2BDF" w14:textId="77777777" w:rsidR="00570B83" w:rsidRDefault="00000000">
            <w:pPr>
              <w:jc w:val="center"/>
            </w:pPr>
            <w:r>
              <w:rPr>
                <w:b/>
                <w:color w:val="1F497D"/>
                <w:sz w:val="20"/>
              </w:rPr>
              <w:t>Target</w:t>
            </w:r>
            <w:r>
              <w:rPr>
                <w:b/>
                <w:color w:val="1F497D"/>
                <w:sz w:val="20"/>
              </w:rPr>
              <w:br/>
              <w:t>Completion</w:t>
            </w:r>
            <w:r>
              <w:rPr>
                <w:b/>
                <w:color w:val="1F497D"/>
                <w:sz w:val="20"/>
              </w:rPr>
              <w:br/>
              <w:t>Date</w:t>
            </w:r>
          </w:p>
        </w:tc>
        <w:tc>
          <w:tcPr>
            <w:tcW w:w="1417"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62F0424" w14:textId="77777777" w:rsidR="00570B83" w:rsidRDefault="00000000">
            <w:pPr>
              <w:jc w:val="center"/>
            </w:pPr>
            <w:r>
              <w:rPr>
                <w:b/>
                <w:color w:val="1F497D"/>
                <w:sz w:val="20"/>
              </w:rPr>
              <w:t>Related</w:t>
            </w:r>
            <w:r>
              <w:rPr>
                <w:b/>
                <w:color w:val="1F497D"/>
                <w:sz w:val="20"/>
              </w:rPr>
              <w:br/>
              <w:t>Survey(s)</w:t>
            </w:r>
          </w:p>
        </w:tc>
        <w:tc>
          <w:tcPr>
            <w:tcW w:w="850"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4BEDC22" w14:textId="77777777" w:rsidR="00570B83" w:rsidRDefault="00000000">
            <w:pPr>
              <w:jc w:val="center"/>
            </w:pPr>
            <w:r>
              <w:rPr>
                <w:b/>
                <w:color w:val="1F497D"/>
                <w:sz w:val="20"/>
              </w:rPr>
              <w:t>Status</w:t>
            </w:r>
          </w:p>
        </w:tc>
      </w:tr>
      <w:tr w:rsidR="00570B83" w14:paraId="6ADA1C3E"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5945E61F" w14:textId="77777777" w:rsidR="00570B83" w:rsidRDefault="00000000">
            <w:pPr>
              <w:jc w:val="center"/>
            </w:pPr>
            <w:r>
              <w:rPr>
                <w:sz w:val="20"/>
              </w:rPr>
              <w:t>1</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699A0B9A"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55BBF2B4"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FFFFF"/>
          </w:tcPr>
          <w:p w14:paraId="265AC27A"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FFFFF"/>
          </w:tcPr>
          <w:p w14:paraId="02E3890F"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Pr>
          <w:p w14:paraId="6E0DA38B"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1C47F3F3"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FFFFF"/>
          </w:tcPr>
          <w:p w14:paraId="0F6683C7" w14:textId="77777777" w:rsidR="00570B83" w:rsidRDefault="00570B83">
            <w:pPr>
              <w:jc w:val="center"/>
            </w:pPr>
          </w:p>
        </w:tc>
      </w:tr>
      <w:tr w:rsidR="00570B83" w14:paraId="58F76E76"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4C7A6425" w14:textId="77777777" w:rsidR="00570B83" w:rsidRDefault="00000000">
            <w:pPr>
              <w:jc w:val="center"/>
            </w:pPr>
            <w:r>
              <w:rPr>
                <w:sz w:val="20"/>
              </w:rPr>
              <w:t>2</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0E60AF65"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2E3561E7"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2F2F2"/>
          </w:tcPr>
          <w:p w14:paraId="50F994D6"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2F2F2"/>
          </w:tcPr>
          <w:p w14:paraId="11CFBF3F"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2F2F2"/>
          </w:tcPr>
          <w:p w14:paraId="69E87DC5"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172DDD03"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2F2F2"/>
          </w:tcPr>
          <w:p w14:paraId="55848BE3" w14:textId="77777777" w:rsidR="00570B83" w:rsidRDefault="00570B83">
            <w:pPr>
              <w:jc w:val="center"/>
            </w:pPr>
          </w:p>
        </w:tc>
      </w:tr>
      <w:tr w:rsidR="00570B83" w14:paraId="6CC51CA1"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27558D65" w14:textId="77777777" w:rsidR="00570B83" w:rsidRDefault="00000000">
            <w:pPr>
              <w:jc w:val="center"/>
            </w:pPr>
            <w:r>
              <w:rPr>
                <w:sz w:val="20"/>
              </w:rPr>
              <w:t>3</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181E1E15"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5674BC8E"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FFFFF"/>
          </w:tcPr>
          <w:p w14:paraId="577284E0"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FFFFF"/>
          </w:tcPr>
          <w:p w14:paraId="5F6077CA"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Pr>
          <w:p w14:paraId="12E0683D"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460B9632"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FFFFF"/>
          </w:tcPr>
          <w:p w14:paraId="458DD22F" w14:textId="77777777" w:rsidR="00570B83" w:rsidRDefault="00570B83">
            <w:pPr>
              <w:jc w:val="center"/>
            </w:pPr>
          </w:p>
        </w:tc>
      </w:tr>
      <w:tr w:rsidR="00570B83" w14:paraId="4EB1B9E7"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60E8383C" w14:textId="77777777" w:rsidR="00570B83" w:rsidRDefault="00000000">
            <w:pPr>
              <w:jc w:val="center"/>
            </w:pPr>
            <w:r>
              <w:rPr>
                <w:sz w:val="20"/>
              </w:rPr>
              <w:t>4</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47C2376E"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00D54471"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2F2F2"/>
          </w:tcPr>
          <w:p w14:paraId="10AF4F7D"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2F2F2"/>
          </w:tcPr>
          <w:p w14:paraId="308916E0"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2F2F2"/>
          </w:tcPr>
          <w:p w14:paraId="163F51A7"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162C2D54"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2F2F2"/>
          </w:tcPr>
          <w:p w14:paraId="37D3AD72" w14:textId="77777777" w:rsidR="00570B83" w:rsidRDefault="00570B83">
            <w:pPr>
              <w:jc w:val="center"/>
            </w:pPr>
          </w:p>
        </w:tc>
      </w:tr>
      <w:tr w:rsidR="00570B83" w14:paraId="5931F41F"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1335C004" w14:textId="77777777" w:rsidR="00570B83" w:rsidRDefault="00000000">
            <w:pPr>
              <w:jc w:val="center"/>
            </w:pPr>
            <w:r>
              <w:rPr>
                <w:sz w:val="20"/>
              </w:rPr>
              <w:t>5</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10141EEA"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6EF2B918"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FFFFF"/>
          </w:tcPr>
          <w:p w14:paraId="70B3AF7F"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FFFFF"/>
          </w:tcPr>
          <w:p w14:paraId="38609CFD"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Pr>
          <w:p w14:paraId="6D736781"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7F56B8A5"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FFFFF"/>
          </w:tcPr>
          <w:p w14:paraId="3CF68AA7" w14:textId="77777777" w:rsidR="00570B83" w:rsidRDefault="00570B83">
            <w:pPr>
              <w:jc w:val="center"/>
            </w:pPr>
          </w:p>
        </w:tc>
      </w:tr>
      <w:tr w:rsidR="00570B83" w14:paraId="3E30825F"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6C6F1FBA" w14:textId="77777777" w:rsidR="00570B83" w:rsidRDefault="00000000">
            <w:pPr>
              <w:jc w:val="center"/>
            </w:pPr>
            <w:r>
              <w:rPr>
                <w:sz w:val="20"/>
              </w:rPr>
              <w:t>6</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7E2113EF"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5606B148"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2F2F2"/>
          </w:tcPr>
          <w:p w14:paraId="59CC01EE"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2F2F2"/>
          </w:tcPr>
          <w:p w14:paraId="0272DB16"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2F2F2"/>
          </w:tcPr>
          <w:p w14:paraId="0B4B8362"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AFBF668"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2F2F2"/>
          </w:tcPr>
          <w:p w14:paraId="5F28E044" w14:textId="77777777" w:rsidR="00570B83" w:rsidRDefault="00570B83">
            <w:pPr>
              <w:jc w:val="center"/>
            </w:pPr>
          </w:p>
        </w:tc>
      </w:tr>
      <w:tr w:rsidR="00570B83" w14:paraId="4545E1BA"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FFFFF"/>
          </w:tcPr>
          <w:p w14:paraId="66063F0A" w14:textId="77777777" w:rsidR="00570B83" w:rsidRDefault="00000000">
            <w:pPr>
              <w:jc w:val="center"/>
            </w:pPr>
            <w:r>
              <w:rPr>
                <w:sz w:val="20"/>
              </w:rPr>
              <w:t>7</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18AD5C3F"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FFFFF"/>
          </w:tcPr>
          <w:p w14:paraId="4DB888CB"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FFFFF"/>
          </w:tcPr>
          <w:p w14:paraId="3B64BE85"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FFFFF"/>
          </w:tcPr>
          <w:p w14:paraId="22EDC7F0"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Pr>
          <w:p w14:paraId="171C10F1"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tcPr>
          <w:p w14:paraId="2AC29D5B"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FFFFF"/>
          </w:tcPr>
          <w:p w14:paraId="071B818E" w14:textId="77777777" w:rsidR="00570B83" w:rsidRDefault="00570B83">
            <w:pPr>
              <w:jc w:val="center"/>
            </w:pPr>
          </w:p>
        </w:tc>
      </w:tr>
      <w:tr w:rsidR="00570B83" w14:paraId="6FF45DD1" w14:textId="77777777">
        <w:trPr>
          <w:trHeight w:val="850"/>
          <w:jc w:val="center"/>
        </w:trPr>
        <w:tc>
          <w:tcPr>
            <w:tcW w:w="397" w:type="dxa"/>
            <w:tcBorders>
              <w:top w:val="single" w:sz="4" w:space="0" w:color="BFBFBF"/>
              <w:left w:val="single" w:sz="4" w:space="0" w:color="BFBFBF"/>
              <w:bottom w:val="single" w:sz="4" w:space="0" w:color="BFBFBF"/>
              <w:right w:val="single" w:sz="4" w:space="0" w:color="BFBFBF"/>
            </w:tcBorders>
            <w:shd w:val="clear" w:color="auto" w:fill="F2F2F2"/>
          </w:tcPr>
          <w:p w14:paraId="24F17ECE" w14:textId="77777777" w:rsidR="00570B83" w:rsidRDefault="00000000">
            <w:pPr>
              <w:jc w:val="center"/>
            </w:pPr>
            <w:r>
              <w:rPr>
                <w:sz w:val="20"/>
              </w:rPr>
              <w:t>8</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5F9A5D55" w14:textId="77777777" w:rsidR="00570B83" w:rsidRDefault="00570B83"/>
        </w:tc>
        <w:tc>
          <w:tcPr>
            <w:tcW w:w="2551" w:type="dxa"/>
            <w:tcBorders>
              <w:top w:val="single" w:sz="4" w:space="0" w:color="BFBFBF"/>
              <w:left w:val="single" w:sz="4" w:space="0" w:color="BFBFBF"/>
              <w:bottom w:val="single" w:sz="4" w:space="0" w:color="BFBFBF"/>
              <w:right w:val="single" w:sz="4" w:space="0" w:color="BFBFBF"/>
            </w:tcBorders>
            <w:shd w:val="clear" w:color="auto" w:fill="F2F2F2"/>
          </w:tcPr>
          <w:p w14:paraId="3FFB5E12" w14:textId="77777777" w:rsidR="00570B83" w:rsidRDefault="00570B83"/>
        </w:tc>
        <w:tc>
          <w:tcPr>
            <w:tcW w:w="1701" w:type="dxa"/>
            <w:tcBorders>
              <w:top w:val="single" w:sz="4" w:space="0" w:color="BFBFBF"/>
              <w:left w:val="single" w:sz="4" w:space="0" w:color="BFBFBF"/>
              <w:bottom w:val="single" w:sz="4" w:space="0" w:color="BFBFBF"/>
              <w:right w:val="single" w:sz="4" w:space="0" w:color="BFBFBF"/>
            </w:tcBorders>
            <w:shd w:val="clear" w:color="auto" w:fill="F2F2F2"/>
          </w:tcPr>
          <w:p w14:paraId="2954AA5D" w14:textId="77777777" w:rsidR="00570B83" w:rsidRDefault="00570B83"/>
        </w:tc>
        <w:tc>
          <w:tcPr>
            <w:tcW w:w="1020" w:type="dxa"/>
            <w:tcBorders>
              <w:top w:val="single" w:sz="4" w:space="0" w:color="BFBFBF"/>
              <w:left w:val="single" w:sz="4" w:space="0" w:color="BFBFBF"/>
              <w:bottom w:val="single" w:sz="4" w:space="0" w:color="BFBFBF"/>
              <w:right w:val="single" w:sz="4" w:space="0" w:color="BFBFBF"/>
            </w:tcBorders>
            <w:shd w:val="clear" w:color="auto" w:fill="F2F2F2"/>
          </w:tcPr>
          <w:p w14:paraId="301872C0" w14:textId="77777777" w:rsidR="00570B83" w:rsidRDefault="00570B83">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2F2F2"/>
          </w:tcPr>
          <w:p w14:paraId="34F6F5BC" w14:textId="77777777" w:rsidR="00570B83" w:rsidRDefault="00570B83">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013DF9CE" w14:textId="77777777" w:rsidR="00570B83" w:rsidRDefault="00570B83"/>
        </w:tc>
        <w:tc>
          <w:tcPr>
            <w:tcW w:w="850" w:type="dxa"/>
            <w:tcBorders>
              <w:top w:val="single" w:sz="4" w:space="0" w:color="BFBFBF"/>
              <w:left w:val="single" w:sz="4" w:space="0" w:color="BFBFBF"/>
              <w:bottom w:val="single" w:sz="4" w:space="0" w:color="BFBFBF"/>
              <w:right w:val="single" w:sz="4" w:space="0" w:color="BFBFBF"/>
            </w:tcBorders>
            <w:shd w:val="clear" w:color="auto" w:fill="F2F2F2"/>
          </w:tcPr>
          <w:p w14:paraId="41A4F268" w14:textId="77777777" w:rsidR="00570B83" w:rsidRDefault="00570B83">
            <w:pPr>
              <w:jc w:val="center"/>
            </w:pPr>
          </w:p>
        </w:tc>
      </w:tr>
    </w:tbl>
    <w:p w14:paraId="0CBFFEA9" w14:textId="77777777" w:rsidR="00570B83" w:rsidRDefault="00570B83"/>
    <w:p w14:paraId="3C9943E1" w14:textId="77777777" w:rsidR="00570B83" w:rsidRDefault="00000000">
      <w:pPr>
        <w:spacing w:before="40" w:after="120"/>
      </w:pPr>
      <w:r>
        <w:rPr>
          <w:i/>
          <w:color w:val="595959"/>
          <w:sz w:val="20"/>
        </w:rPr>
        <w:t>Note: This annual report must be reviewed and approved in the Department Council meeting before submission to the Deanship of Quality and Academic Accreditation.</w:t>
      </w:r>
    </w:p>
    <w:p w14:paraId="5ECDE833" w14:textId="77777777" w:rsidR="00570B83" w:rsidRDefault="00570B83">
      <w:pPr>
        <w:pBdr>
          <w:bottom w:val="single" w:sz="6" w:space="1" w:color="2E74B5"/>
        </w:pBdr>
        <w:spacing w:before="80" w:after="80"/>
      </w:pPr>
    </w:p>
    <w:p w14:paraId="1C51E816" w14:textId="77777777" w:rsidR="00570B83" w:rsidRDefault="00000000">
      <w:pPr>
        <w:spacing w:before="200" w:after="80"/>
      </w:pPr>
      <w:r>
        <w:rPr>
          <w:b/>
          <w:color w:val="2E74B5"/>
          <w:sz w:val="24"/>
        </w:rPr>
        <w:t>Report Approval</w:t>
      </w:r>
    </w:p>
    <w:tbl>
      <w:tblPr>
        <w:tblStyle w:val="TableGrid"/>
        <w:tblW w:w="0" w:type="auto"/>
        <w:jc w:val="center"/>
        <w:tblLook w:val="04A0" w:firstRow="1" w:lastRow="0" w:firstColumn="1" w:lastColumn="0" w:noHBand="0" w:noVBand="1"/>
      </w:tblPr>
      <w:tblGrid>
        <w:gridCol w:w="3375"/>
        <w:gridCol w:w="1871"/>
        <w:gridCol w:w="2107"/>
        <w:gridCol w:w="2603"/>
      </w:tblGrid>
      <w:tr w:rsidR="00570B83" w14:paraId="18633E01" w14:textId="77777777">
        <w:trPr>
          <w:jc w:val="center"/>
        </w:trPr>
        <w:tc>
          <w:tcPr>
            <w:tcW w:w="3685"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0D415BA1" w14:textId="77777777" w:rsidR="00570B83" w:rsidRDefault="00000000">
            <w:pPr>
              <w:jc w:val="center"/>
            </w:pPr>
            <w:r>
              <w:rPr>
                <w:b/>
                <w:color w:val="1F497D"/>
                <w:sz w:val="20"/>
              </w:rPr>
              <w:t>Council / Committee</w:t>
            </w:r>
          </w:p>
        </w:tc>
        <w:tc>
          <w:tcPr>
            <w:tcW w:w="1984"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F64D57B" w14:textId="77777777" w:rsidR="00570B83" w:rsidRDefault="00000000">
            <w:pPr>
              <w:jc w:val="center"/>
            </w:pPr>
            <w:r>
              <w:rPr>
                <w:b/>
                <w:color w:val="1F497D"/>
                <w:sz w:val="20"/>
              </w:rPr>
              <w:t>Reference No.</w:t>
            </w:r>
          </w:p>
        </w:tc>
        <w:tc>
          <w:tcPr>
            <w:tcW w:w="2268"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7A5E86AD" w14:textId="77777777" w:rsidR="00570B83" w:rsidRDefault="00000000">
            <w:pPr>
              <w:jc w:val="center"/>
            </w:pPr>
            <w:r>
              <w:rPr>
                <w:b/>
                <w:color w:val="1F497D"/>
                <w:sz w:val="20"/>
              </w:rPr>
              <w:t>Date of Approval</w:t>
            </w:r>
          </w:p>
        </w:tc>
        <w:tc>
          <w:tcPr>
            <w:tcW w:w="2835" w:type="dxa"/>
            <w:tcBorders>
              <w:top w:val="single" w:sz="6" w:space="0" w:color="2E74B5"/>
              <w:left w:val="single" w:sz="6" w:space="0" w:color="2E74B5"/>
              <w:bottom w:val="single" w:sz="6" w:space="0" w:color="2E74B5"/>
              <w:right w:val="single" w:sz="6" w:space="0" w:color="2E74B5"/>
            </w:tcBorders>
            <w:shd w:val="clear" w:color="auto" w:fill="D6E4F0"/>
            <w:vAlign w:val="center"/>
          </w:tcPr>
          <w:p w14:paraId="1761A77E" w14:textId="77777777" w:rsidR="00570B83" w:rsidRDefault="00000000">
            <w:pPr>
              <w:jc w:val="center"/>
            </w:pPr>
            <w:r>
              <w:rPr>
                <w:b/>
                <w:color w:val="1F497D"/>
                <w:sz w:val="20"/>
              </w:rPr>
              <w:t>Signature</w:t>
            </w:r>
          </w:p>
        </w:tc>
      </w:tr>
      <w:tr w:rsidR="00570B83" w14:paraId="43F19923" w14:textId="77777777">
        <w:trPr>
          <w:trHeight w:val="850"/>
          <w:jc w:val="center"/>
        </w:trPr>
        <w:tc>
          <w:tcPr>
            <w:tcW w:w="3685" w:type="dxa"/>
            <w:tcBorders>
              <w:top w:val="single" w:sz="4" w:space="0" w:color="BFBFBF"/>
              <w:left w:val="single" w:sz="4" w:space="0" w:color="BFBFBF"/>
              <w:bottom w:val="single" w:sz="4" w:space="0" w:color="BFBFBF"/>
              <w:right w:val="single" w:sz="4" w:space="0" w:color="BFBFBF"/>
            </w:tcBorders>
            <w:shd w:val="clear" w:color="auto" w:fill="FFFFFF"/>
          </w:tcPr>
          <w:p w14:paraId="324E6CCE" w14:textId="77777777" w:rsidR="00570B83" w:rsidRDefault="00000000">
            <w:r>
              <w:rPr>
                <w:sz w:val="20"/>
              </w:rPr>
              <w:lastRenderedPageBreak/>
              <w:t>Department Council</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05B0D668" w14:textId="77777777" w:rsidR="00570B83" w:rsidRDefault="00570B83"/>
        </w:tc>
        <w:tc>
          <w:tcPr>
            <w:tcW w:w="2268" w:type="dxa"/>
            <w:tcBorders>
              <w:top w:val="single" w:sz="4" w:space="0" w:color="BFBFBF"/>
              <w:left w:val="single" w:sz="4" w:space="0" w:color="BFBFBF"/>
              <w:bottom w:val="single" w:sz="4" w:space="0" w:color="BFBFBF"/>
              <w:right w:val="single" w:sz="4" w:space="0" w:color="BFBFBF"/>
            </w:tcBorders>
            <w:shd w:val="clear" w:color="auto" w:fill="FFFFFF"/>
          </w:tcPr>
          <w:p w14:paraId="6C1E16C4"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595C45E0" w14:textId="77777777" w:rsidR="00570B83" w:rsidRDefault="00570B83"/>
        </w:tc>
      </w:tr>
      <w:tr w:rsidR="00570B83" w14:paraId="29BCF98D" w14:textId="77777777">
        <w:trPr>
          <w:trHeight w:val="850"/>
          <w:jc w:val="center"/>
        </w:trPr>
        <w:tc>
          <w:tcPr>
            <w:tcW w:w="3685" w:type="dxa"/>
            <w:tcBorders>
              <w:top w:val="single" w:sz="4" w:space="0" w:color="BFBFBF"/>
              <w:left w:val="single" w:sz="4" w:space="0" w:color="BFBFBF"/>
              <w:bottom w:val="single" w:sz="4" w:space="0" w:color="BFBFBF"/>
              <w:right w:val="single" w:sz="4" w:space="0" w:color="BFBFBF"/>
            </w:tcBorders>
            <w:shd w:val="clear" w:color="auto" w:fill="F2F2F2"/>
          </w:tcPr>
          <w:p w14:paraId="268CA9BC" w14:textId="77777777" w:rsidR="00570B83" w:rsidRDefault="00000000">
            <w:r>
              <w:rPr>
                <w:sz w:val="20"/>
              </w:rPr>
              <w:t>College Council</w:t>
            </w:r>
          </w:p>
        </w:tc>
        <w:tc>
          <w:tcPr>
            <w:tcW w:w="1984" w:type="dxa"/>
            <w:tcBorders>
              <w:top w:val="single" w:sz="4" w:space="0" w:color="BFBFBF"/>
              <w:left w:val="single" w:sz="4" w:space="0" w:color="BFBFBF"/>
              <w:bottom w:val="single" w:sz="4" w:space="0" w:color="BFBFBF"/>
              <w:right w:val="single" w:sz="4" w:space="0" w:color="BFBFBF"/>
            </w:tcBorders>
            <w:shd w:val="clear" w:color="auto" w:fill="F2F2F2"/>
          </w:tcPr>
          <w:p w14:paraId="7D5858DA" w14:textId="77777777" w:rsidR="00570B83" w:rsidRDefault="00570B83"/>
        </w:tc>
        <w:tc>
          <w:tcPr>
            <w:tcW w:w="2268" w:type="dxa"/>
            <w:tcBorders>
              <w:top w:val="single" w:sz="4" w:space="0" w:color="BFBFBF"/>
              <w:left w:val="single" w:sz="4" w:space="0" w:color="BFBFBF"/>
              <w:bottom w:val="single" w:sz="4" w:space="0" w:color="BFBFBF"/>
              <w:right w:val="single" w:sz="4" w:space="0" w:color="BFBFBF"/>
            </w:tcBorders>
            <w:shd w:val="clear" w:color="auto" w:fill="F2F2F2"/>
          </w:tcPr>
          <w:p w14:paraId="41558EF1"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2F2F2"/>
          </w:tcPr>
          <w:p w14:paraId="0A599530" w14:textId="77777777" w:rsidR="00570B83" w:rsidRDefault="00570B83"/>
        </w:tc>
      </w:tr>
      <w:tr w:rsidR="00570B83" w14:paraId="16D52714" w14:textId="77777777">
        <w:trPr>
          <w:trHeight w:val="850"/>
          <w:jc w:val="center"/>
        </w:trPr>
        <w:tc>
          <w:tcPr>
            <w:tcW w:w="3685" w:type="dxa"/>
            <w:tcBorders>
              <w:top w:val="single" w:sz="4" w:space="0" w:color="BFBFBF"/>
              <w:left w:val="single" w:sz="4" w:space="0" w:color="BFBFBF"/>
              <w:bottom w:val="single" w:sz="4" w:space="0" w:color="BFBFBF"/>
              <w:right w:val="single" w:sz="4" w:space="0" w:color="BFBFBF"/>
            </w:tcBorders>
            <w:shd w:val="clear" w:color="auto" w:fill="FFFFFF"/>
          </w:tcPr>
          <w:p w14:paraId="51BE6905" w14:textId="77777777" w:rsidR="00570B83" w:rsidRDefault="00000000">
            <w:r>
              <w:rPr>
                <w:sz w:val="20"/>
              </w:rPr>
              <w:t>Deanship of Quality &amp; Accreditation</w:t>
            </w:r>
          </w:p>
        </w:tc>
        <w:tc>
          <w:tcPr>
            <w:tcW w:w="1984" w:type="dxa"/>
            <w:tcBorders>
              <w:top w:val="single" w:sz="4" w:space="0" w:color="BFBFBF"/>
              <w:left w:val="single" w:sz="4" w:space="0" w:color="BFBFBF"/>
              <w:bottom w:val="single" w:sz="4" w:space="0" w:color="BFBFBF"/>
              <w:right w:val="single" w:sz="4" w:space="0" w:color="BFBFBF"/>
            </w:tcBorders>
            <w:shd w:val="clear" w:color="auto" w:fill="FFFFFF"/>
          </w:tcPr>
          <w:p w14:paraId="10CFB3A5" w14:textId="77777777" w:rsidR="00570B83" w:rsidRDefault="00570B83"/>
        </w:tc>
        <w:tc>
          <w:tcPr>
            <w:tcW w:w="2268" w:type="dxa"/>
            <w:tcBorders>
              <w:top w:val="single" w:sz="4" w:space="0" w:color="BFBFBF"/>
              <w:left w:val="single" w:sz="4" w:space="0" w:color="BFBFBF"/>
              <w:bottom w:val="single" w:sz="4" w:space="0" w:color="BFBFBF"/>
              <w:right w:val="single" w:sz="4" w:space="0" w:color="BFBFBF"/>
            </w:tcBorders>
            <w:shd w:val="clear" w:color="auto" w:fill="FFFFFF"/>
          </w:tcPr>
          <w:p w14:paraId="0B2B77B8" w14:textId="77777777" w:rsidR="00570B83" w:rsidRDefault="00570B83"/>
        </w:tc>
        <w:tc>
          <w:tcPr>
            <w:tcW w:w="2835" w:type="dxa"/>
            <w:tcBorders>
              <w:top w:val="single" w:sz="4" w:space="0" w:color="BFBFBF"/>
              <w:left w:val="single" w:sz="4" w:space="0" w:color="BFBFBF"/>
              <w:bottom w:val="single" w:sz="4" w:space="0" w:color="BFBFBF"/>
              <w:right w:val="single" w:sz="4" w:space="0" w:color="BFBFBF"/>
            </w:tcBorders>
            <w:shd w:val="clear" w:color="auto" w:fill="FFFFFF"/>
          </w:tcPr>
          <w:p w14:paraId="1D9C78DB" w14:textId="77777777" w:rsidR="00570B83" w:rsidRDefault="00570B83"/>
        </w:tc>
      </w:tr>
    </w:tbl>
    <w:p w14:paraId="0A48E29E" w14:textId="77777777" w:rsidR="00570B83" w:rsidRDefault="00570B83"/>
    <w:p w14:paraId="292A6B4A" w14:textId="77777777" w:rsidR="00570B83" w:rsidRDefault="00000000">
      <w:pPr>
        <w:jc w:val="center"/>
      </w:pPr>
      <w:r>
        <w:rPr>
          <w:i/>
          <w:color w:val="595959"/>
          <w:sz w:val="18"/>
        </w:rPr>
        <w:t>Fahad Bin Sultan University  |  Deanship of Quality and Academic Accreditation</w:t>
      </w:r>
      <w:r>
        <w:rPr>
          <w:i/>
          <w:color w:val="595959"/>
          <w:sz w:val="18"/>
        </w:rPr>
        <w:br/>
        <w:t>This report must be submitted at the end of each academic year. Attach all individual survey data and supporting evidence.</w:t>
      </w:r>
    </w:p>
    <w:sectPr w:rsidR="00570B83" w:rsidSect="00034616">
      <w:head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E360" w14:textId="77777777" w:rsidR="001E0A5E" w:rsidRDefault="001E0A5E" w:rsidP="00600616">
      <w:pPr>
        <w:spacing w:after="0" w:line="240" w:lineRule="auto"/>
      </w:pPr>
      <w:r>
        <w:separator/>
      </w:r>
    </w:p>
  </w:endnote>
  <w:endnote w:type="continuationSeparator" w:id="0">
    <w:p w14:paraId="02CA804C" w14:textId="77777777" w:rsidR="001E0A5E" w:rsidRDefault="001E0A5E" w:rsidP="0060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3DA4" w14:textId="77777777" w:rsidR="001E0A5E" w:rsidRDefault="001E0A5E" w:rsidP="00600616">
      <w:pPr>
        <w:spacing w:after="0" w:line="240" w:lineRule="auto"/>
      </w:pPr>
      <w:r>
        <w:separator/>
      </w:r>
    </w:p>
  </w:footnote>
  <w:footnote w:type="continuationSeparator" w:id="0">
    <w:p w14:paraId="47D705B8" w14:textId="77777777" w:rsidR="001E0A5E" w:rsidRDefault="001E0A5E" w:rsidP="0060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3005"/>
      <w:gridCol w:w="1984"/>
      <w:gridCol w:w="1594"/>
      <w:gridCol w:w="1861"/>
      <w:gridCol w:w="1528"/>
    </w:tblGrid>
    <w:tr w:rsidR="00600616" w:rsidRPr="00164C19" w14:paraId="3C1FB090" w14:textId="77777777" w:rsidTr="008833E2">
      <w:trPr>
        <w:trHeight w:val="824"/>
        <w:jc w:val="right"/>
      </w:trPr>
      <w:tc>
        <w:tcPr>
          <w:tcW w:w="1507" w:type="pct"/>
          <w:vMerge w:val="restart"/>
          <w:vAlign w:val="bottom"/>
        </w:tcPr>
        <w:p w14:paraId="0E1CFA51" w14:textId="77777777" w:rsidR="00600616" w:rsidRDefault="00600616" w:rsidP="00600616">
          <w:pPr>
            <w:pStyle w:val="Header"/>
            <w:rPr>
              <w:noProof/>
              <w:color w:val="002060"/>
            </w:rPr>
          </w:pPr>
          <w:r w:rsidRPr="00164C19">
            <w:rPr>
              <w:noProof/>
              <w:color w:val="002060"/>
            </w:rPr>
            <w:drawing>
              <wp:inline distT="0" distB="0" distL="0" distR="0" wp14:anchorId="78DA03BF" wp14:editId="5ECEAE0C">
                <wp:extent cx="1149350" cy="850689"/>
                <wp:effectExtent l="0" t="0" r="0" b="6985"/>
                <wp:docPr id="1066098045" name="Picture 1066098045"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14" cy="858656"/>
                        </a:xfrm>
                        <a:prstGeom prst="rect">
                          <a:avLst/>
                        </a:prstGeom>
                        <a:noFill/>
                        <a:ln>
                          <a:noFill/>
                        </a:ln>
                      </pic:spPr>
                    </pic:pic>
                  </a:graphicData>
                </a:graphic>
              </wp:inline>
            </w:drawing>
          </w:r>
          <w:r w:rsidRPr="00BC3C8D">
            <w:rPr>
              <w:rFonts w:ascii="Times New Roman" w:eastAsia="Times New Roman" w:hAnsi="Times New Roman" w:cs="Times New Roman"/>
              <w:noProof/>
            </w:rPr>
            <w:drawing>
              <wp:inline distT="0" distB="0" distL="0" distR="0" wp14:anchorId="39F7DF59" wp14:editId="75401CC4">
                <wp:extent cx="667825" cy="657225"/>
                <wp:effectExtent l="0" t="0" r="0" b="0"/>
                <wp:docPr id="1872950284" name="Picture 1872950284" descr="C:\Users\mzaidan\AppData\Local\Microsoft\Windows\INetCache\Content.Word\logo-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zaidan\AppData\Local\Microsoft\Windows\INetCache\Content.Word\logo-verif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56" cy="657945"/>
                        </a:xfrm>
                        <a:prstGeom prst="rect">
                          <a:avLst/>
                        </a:prstGeom>
                        <a:noFill/>
                        <a:ln>
                          <a:noFill/>
                        </a:ln>
                      </pic:spPr>
                    </pic:pic>
                  </a:graphicData>
                </a:graphic>
              </wp:inline>
            </w:drawing>
          </w:r>
        </w:p>
        <w:p w14:paraId="08BBB199" w14:textId="77777777" w:rsidR="00600616" w:rsidRPr="00D54BDB" w:rsidRDefault="00600616" w:rsidP="00600616">
          <w:pPr>
            <w:pStyle w:val="Header"/>
            <w:spacing w:line="200" w:lineRule="exact"/>
            <w:jc w:val="center"/>
            <w:rPr>
              <w:rFonts w:ascii="Adobe Devanagari" w:hAnsi="Adobe Devanagari" w:cs="Adobe Devanagari"/>
              <w:i/>
              <w:iCs/>
              <w:noProof/>
              <w:color w:val="002060"/>
            </w:rPr>
          </w:pPr>
          <w:r w:rsidRPr="00D54BDB">
            <w:rPr>
              <w:rFonts w:ascii="Adobe Devanagari" w:hAnsi="Adobe Devanagari" w:cs="Adobe Devanagari"/>
              <w:i/>
              <w:iCs/>
              <w:noProof/>
              <w:color w:val="002060"/>
            </w:rPr>
            <w:t>Deanship of Quality and Academic Accreditation</w:t>
          </w:r>
        </w:p>
      </w:tc>
      <w:tc>
        <w:tcPr>
          <w:tcW w:w="3493" w:type="pct"/>
          <w:gridSpan w:val="4"/>
          <w:vAlign w:val="bottom"/>
        </w:tcPr>
        <w:p w14:paraId="2398E897" w14:textId="680ED17A" w:rsidR="00600616" w:rsidRPr="002636D8" w:rsidRDefault="00600616" w:rsidP="00600616">
          <w:pPr>
            <w:pStyle w:val="Header"/>
            <w:tabs>
              <w:tab w:val="clear" w:pos="4680"/>
              <w:tab w:val="clear" w:pos="9360"/>
            </w:tabs>
            <w:spacing w:after="240"/>
            <w:jc w:val="center"/>
            <w:rPr>
              <w:rFonts w:asciiTheme="majorHAnsi" w:hAnsiTheme="majorHAnsi"/>
              <w:b/>
              <w:bCs/>
              <w:smallCaps/>
              <w:color w:val="002060"/>
              <w:sz w:val="32"/>
              <w:szCs w:val="32"/>
            </w:rPr>
          </w:pPr>
          <w:r w:rsidRPr="00600616">
            <w:rPr>
              <w:rFonts w:asciiTheme="majorHAnsi" w:hAnsiTheme="majorHAnsi"/>
              <w:b/>
              <w:bCs/>
              <w:smallCaps/>
              <w:color w:val="002060"/>
              <w:sz w:val="32"/>
              <w:szCs w:val="32"/>
            </w:rPr>
            <w:t>Annual Surveys Report</w:t>
          </w:r>
          <w:r>
            <w:rPr>
              <w:rFonts w:asciiTheme="majorHAnsi" w:hAnsiTheme="majorHAnsi"/>
              <w:b/>
              <w:bCs/>
              <w:smallCaps/>
              <w:color w:val="002060"/>
              <w:sz w:val="32"/>
              <w:szCs w:val="32"/>
            </w:rPr>
            <w:t xml:space="preserve"> (ASR)</w:t>
          </w:r>
        </w:p>
      </w:tc>
    </w:tr>
    <w:tr w:rsidR="00600616" w:rsidRPr="00164C19" w14:paraId="5A86DA08" w14:textId="77777777" w:rsidTr="008833E2">
      <w:trPr>
        <w:trHeight w:val="380"/>
        <w:jc w:val="right"/>
      </w:trPr>
      <w:tc>
        <w:tcPr>
          <w:tcW w:w="1507" w:type="pct"/>
          <w:vMerge/>
        </w:tcPr>
        <w:p w14:paraId="26C557A2" w14:textId="77777777" w:rsidR="00600616" w:rsidRPr="00164C19" w:rsidRDefault="00600616" w:rsidP="00600616">
          <w:pPr>
            <w:pStyle w:val="Header"/>
            <w:rPr>
              <w:color w:val="002060"/>
            </w:rPr>
          </w:pPr>
        </w:p>
      </w:tc>
      <w:tc>
        <w:tcPr>
          <w:tcW w:w="995" w:type="pct"/>
          <w:vAlign w:val="center"/>
        </w:tcPr>
        <w:p w14:paraId="7BBFBB16" w14:textId="77777777" w:rsidR="00600616" w:rsidRPr="002346E6" w:rsidRDefault="00600616" w:rsidP="00600616">
          <w:pPr>
            <w:pStyle w:val="Header"/>
            <w:jc w:val="right"/>
            <w:rPr>
              <w:rFonts w:ascii="Times New Roman" w:hAnsi="Times New Roman" w:cs="Times New Roman"/>
              <w:color w:val="002060"/>
            </w:rPr>
          </w:pPr>
          <w:r w:rsidRPr="002346E6">
            <w:rPr>
              <w:rFonts w:ascii="Times New Roman" w:hAnsi="Times New Roman" w:cs="Times New Roman"/>
              <w:color w:val="002060"/>
            </w:rPr>
            <w:t>Form #</w:t>
          </w:r>
          <w:r>
            <w:rPr>
              <w:rFonts w:ascii="Times New Roman" w:hAnsi="Times New Roman" w:cs="Times New Roman"/>
              <w:color w:val="002060"/>
            </w:rPr>
            <w:t>:</w:t>
          </w:r>
        </w:p>
      </w:tc>
      <w:tc>
        <w:tcPr>
          <w:tcW w:w="799" w:type="pct"/>
          <w:vAlign w:val="center"/>
        </w:tcPr>
        <w:p w14:paraId="05794803" w14:textId="51384D38" w:rsidR="00600616" w:rsidRPr="002346E6" w:rsidRDefault="00600616" w:rsidP="00600616">
          <w:pPr>
            <w:pStyle w:val="Header"/>
            <w:rPr>
              <w:rFonts w:ascii="Times New Roman" w:hAnsi="Times New Roman" w:cs="Times New Roman"/>
              <w:color w:val="002060"/>
            </w:rPr>
          </w:pPr>
          <w:r>
            <w:rPr>
              <w:rFonts w:ascii="Times New Roman" w:hAnsi="Times New Roman" w:cs="Times New Roman"/>
              <w:color w:val="002060"/>
            </w:rPr>
            <w:t>QA-ASR-F001</w:t>
          </w:r>
        </w:p>
      </w:tc>
      <w:tc>
        <w:tcPr>
          <w:tcW w:w="933" w:type="pct"/>
          <w:vAlign w:val="center"/>
        </w:tcPr>
        <w:p w14:paraId="18CC48E0" w14:textId="77777777" w:rsidR="00600616" w:rsidRPr="002346E6" w:rsidRDefault="00600616" w:rsidP="00600616">
          <w:pPr>
            <w:pStyle w:val="Header"/>
            <w:jc w:val="right"/>
            <w:rPr>
              <w:rFonts w:ascii="Times New Roman" w:hAnsi="Times New Roman" w:cs="Times New Roman"/>
              <w:color w:val="002060"/>
            </w:rPr>
          </w:pPr>
          <w:r w:rsidRPr="002346E6">
            <w:rPr>
              <w:rFonts w:ascii="Times New Roman" w:hAnsi="Times New Roman" w:cs="Times New Roman"/>
              <w:color w:val="002060"/>
            </w:rPr>
            <w:t>Revision #</w:t>
          </w:r>
          <w:r>
            <w:rPr>
              <w:rFonts w:ascii="Times New Roman" w:hAnsi="Times New Roman" w:cs="Times New Roman"/>
              <w:color w:val="002060"/>
            </w:rPr>
            <w:t>:</w:t>
          </w:r>
        </w:p>
      </w:tc>
      <w:tc>
        <w:tcPr>
          <w:tcW w:w="765" w:type="pct"/>
          <w:vAlign w:val="center"/>
        </w:tcPr>
        <w:p w14:paraId="70146C2C" w14:textId="2A1ACA03" w:rsidR="00600616" w:rsidRPr="002346E6" w:rsidRDefault="00600616" w:rsidP="00600616">
          <w:pPr>
            <w:pStyle w:val="Header"/>
            <w:rPr>
              <w:rFonts w:ascii="Times New Roman" w:hAnsi="Times New Roman" w:cs="Times New Roman"/>
              <w:color w:val="002060"/>
            </w:rPr>
          </w:pPr>
          <w:r>
            <w:rPr>
              <w:rFonts w:ascii="Times New Roman" w:hAnsi="Times New Roman" w:cs="Times New Roman"/>
              <w:color w:val="002060"/>
            </w:rPr>
            <w:t>1</w:t>
          </w:r>
        </w:p>
      </w:tc>
    </w:tr>
    <w:tr w:rsidR="00600616" w:rsidRPr="00164C19" w14:paraId="137E8C53" w14:textId="77777777" w:rsidTr="008833E2">
      <w:trPr>
        <w:trHeight w:val="235"/>
        <w:jc w:val="right"/>
      </w:trPr>
      <w:tc>
        <w:tcPr>
          <w:tcW w:w="1507" w:type="pct"/>
          <w:vMerge/>
        </w:tcPr>
        <w:p w14:paraId="02673D1A" w14:textId="77777777" w:rsidR="00600616" w:rsidRPr="00164C19" w:rsidRDefault="00600616" w:rsidP="00600616">
          <w:pPr>
            <w:pStyle w:val="Header"/>
            <w:rPr>
              <w:color w:val="002060"/>
            </w:rPr>
          </w:pPr>
        </w:p>
      </w:tc>
      <w:tc>
        <w:tcPr>
          <w:tcW w:w="995" w:type="pct"/>
          <w:vAlign w:val="center"/>
        </w:tcPr>
        <w:p w14:paraId="4D9FB9E7" w14:textId="77777777" w:rsidR="00600616" w:rsidRPr="002346E6" w:rsidRDefault="00600616" w:rsidP="00600616">
          <w:pPr>
            <w:pStyle w:val="Header"/>
            <w:jc w:val="right"/>
            <w:rPr>
              <w:rFonts w:ascii="Times New Roman" w:hAnsi="Times New Roman" w:cs="Times New Roman"/>
              <w:color w:val="002060"/>
            </w:rPr>
          </w:pPr>
          <w:r w:rsidRPr="002346E6">
            <w:rPr>
              <w:rFonts w:ascii="Times New Roman" w:hAnsi="Times New Roman" w:cs="Times New Roman"/>
              <w:color w:val="002060"/>
            </w:rPr>
            <w:t>Accessibility level</w:t>
          </w:r>
          <w:r>
            <w:rPr>
              <w:rFonts w:ascii="Times New Roman" w:hAnsi="Times New Roman" w:cs="Times New Roman"/>
              <w:color w:val="002060"/>
            </w:rPr>
            <w:t>:</w:t>
          </w:r>
        </w:p>
      </w:tc>
      <w:tc>
        <w:tcPr>
          <w:tcW w:w="799" w:type="pct"/>
          <w:vAlign w:val="center"/>
        </w:tcPr>
        <w:p w14:paraId="03ABBA40" w14:textId="77777777" w:rsidR="00600616" w:rsidRPr="002346E6" w:rsidRDefault="00600616" w:rsidP="00600616">
          <w:pPr>
            <w:pStyle w:val="Header"/>
            <w:rPr>
              <w:rFonts w:ascii="Times New Roman" w:hAnsi="Times New Roman" w:cs="Times New Roman"/>
              <w:color w:val="002060"/>
            </w:rPr>
          </w:pPr>
          <w:r>
            <w:rPr>
              <w:rFonts w:ascii="Times New Roman" w:hAnsi="Times New Roman" w:cs="Times New Roman"/>
              <w:color w:val="002060"/>
            </w:rPr>
            <w:t>A</w:t>
          </w:r>
        </w:p>
      </w:tc>
      <w:tc>
        <w:tcPr>
          <w:tcW w:w="933" w:type="pct"/>
          <w:vAlign w:val="center"/>
        </w:tcPr>
        <w:p w14:paraId="6E14DFDF" w14:textId="77777777" w:rsidR="00600616" w:rsidRPr="002346E6" w:rsidRDefault="00600616" w:rsidP="00600616">
          <w:pPr>
            <w:pStyle w:val="Header"/>
            <w:jc w:val="right"/>
            <w:rPr>
              <w:rFonts w:ascii="Times New Roman" w:hAnsi="Times New Roman" w:cs="Times New Roman"/>
              <w:color w:val="002060"/>
            </w:rPr>
          </w:pPr>
          <w:r w:rsidRPr="002346E6">
            <w:rPr>
              <w:rFonts w:ascii="Times New Roman" w:hAnsi="Times New Roman" w:cs="Times New Roman"/>
              <w:color w:val="002060"/>
            </w:rPr>
            <w:t>Effective date</w:t>
          </w:r>
          <w:r>
            <w:rPr>
              <w:rFonts w:ascii="Times New Roman" w:hAnsi="Times New Roman" w:cs="Times New Roman"/>
              <w:color w:val="002060"/>
            </w:rPr>
            <w:t>:</w:t>
          </w:r>
        </w:p>
      </w:tc>
      <w:tc>
        <w:tcPr>
          <w:tcW w:w="765" w:type="pct"/>
          <w:vAlign w:val="center"/>
        </w:tcPr>
        <w:p w14:paraId="31DD57D0" w14:textId="77777777" w:rsidR="00600616" w:rsidRPr="002346E6" w:rsidRDefault="00600616" w:rsidP="00600616">
          <w:pPr>
            <w:pStyle w:val="Header"/>
            <w:rPr>
              <w:rFonts w:ascii="Times New Roman" w:hAnsi="Times New Roman" w:cs="Times New Roman"/>
              <w:color w:val="002060"/>
            </w:rPr>
          </w:pPr>
          <w:r>
            <w:rPr>
              <w:rFonts w:ascii="Times New Roman" w:hAnsi="Times New Roman" w:cs="Times New Roman"/>
              <w:color w:val="002060"/>
            </w:rPr>
            <w:t>Jan 18, 2026</w:t>
          </w:r>
        </w:p>
      </w:tc>
    </w:tr>
  </w:tbl>
  <w:p w14:paraId="5190F0A4" w14:textId="77777777" w:rsidR="00600616" w:rsidRDefault="00600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5174396">
    <w:abstractNumId w:val="8"/>
  </w:num>
  <w:num w:numId="2" w16cid:durableId="484205424">
    <w:abstractNumId w:val="6"/>
  </w:num>
  <w:num w:numId="3" w16cid:durableId="653991081">
    <w:abstractNumId w:val="5"/>
  </w:num>
  <w:num w:numId="4" w16cid:durableId="610599279">
    <w:abstractNumId w:val="4"/>
  </w:num>
  <w:num w:numId="5" w16cid:durableId="1710302665">
    <w:abstractNumId w:val="7"/>
  </w:num>
  <w:num w:numId="6" w16cid:durableId="456681689">
    <w:abstractNumId w:val="3"/>
  </w:num>
  <w:num w:numId="7" w16cid:durableId="2054839500">
    <w:abstractNumId w:val="2"/>
  </w:num>
  <w:num w:numId="8" w16cid:durableId="636450076">
    <w:abstractNumId w:val="1"/>
  </w:num>
  <w:num w:numId="9" w16cid:durableId="145505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4D95"/>
    <w:rsid w:val="001E0A5E"/>
    <w:rsid w:val="0029639D"/>
    <w:rsid w:val="00326F90"/>
    <w:rsid w:val="00570B83"/>
    <w:rsid w:val="005C2A91"/>
    <w:rsid w:val="00600616"/>
    <w:rsid w:val="00AA1D8D"/>
    <w:rsid w:val="00B47730"/>
    <w:rsid w:val="00C406C9"/>
    <w:rsid w:val="00CB0664"/>
    <w:rsid w:val="00F476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C3C2D2"/>
  <w14:defaultImageDpi w14:val="300"/>
  <w15:docId w15:val="{3B54FD22-CC75-4554-B6FC-C753845D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F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1180</Words>
  <Characters>7264</Characters>
  <Application>Microsoft Office Word</Application>
  <DocSecurity>0</DocSecurity>
  <Lines>1452</Lines>
  <Paragraphs>351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Q. Al-Shetwi</dc:creator>
  <cp:keywords/>
  <dc:description>generated by python-docx</dc:description>
  <cp:lastModifiedBy>Ali Al-Shetwi</cp:lastModifiedBy>
  <cp:revision>3</cp:revision>
  <dcterms:created xsi:type="dcterms:W3CDTF">2026-02-26T20:27:00Z</dcterms:created>
  <dcterms:modified xsi:type="dcterms:W3CDTF">2026-03-02T09:28:00Z</dcterms:modified>
  <cp:category/>
</cp:coreProperties>
</file>