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736"/>
      </w:tblGrid>
      <w:tr w:rsidR="00592A12" w14:paraId="16FBBBDE" w14:textId="77777777" w:rsidTr="00592A12">
        <w:trPr>
          <w:jc w:val="center"/>
        </w:trPr>
        <w:tc>
          <w:tcPr>
            <w:tcW w:w="5000" w:type="pct"/>
            <w:shd w:val="clear" w:color="auto" w:fill="1F497D"/>
          </w:tcPr>
          <w:p w14:paraId="1587447B" w14:textId="1C982143" w:rsidR="00592A12" w:rsidRDefault="00592A12" w:rsidP="00592A12">
            <w:pPr>
              <w:jc w:val="center"/>
            </w:pPr>
            <w:r w:rsidRPr="00592A12">
              <w:rPr>
                <w:b/>
                <w:color w:val="E36C0A" w:themeColor="accent6" w:themeShade="BF"/>
                <w:sz w:val="32"/>
              </w:rPr>
              <w:t>Personal Development Plan (PDP)</w:t>
            </w:r>
            <w:r w:rsidRPr="00592A12">
              <w:rPr>
                <w:b/>
                <w:color w:val="E36C0A" w:themeColor="accent6" w:themeShade="BF"/>
                <w:sz w:val="32"/>
              </w:rPr>
              <w:br/>
            </w:r>
            <w:r w:rsidRPr="00592A12">
              <w:rPr>
                <w:b/>
                <w:color w:val="FFFF00"/>
                <w:sz w:val="26"/>
              </w:rPr>
              <w:t>Post-Training Evaluation Form</w:t>
            </w:r>
          </w:p>
        </w:tc>
      </w:tr>
    </w:tbl>
    <w:p w14:paraId="5262F92F" w14:textId="77777777" w:rsidR="001C2CAE" w:rsidRDefault="001C2C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0"/>
      </w:tblGrid>
      <w:tr w:rsidR="001C2CAE" w14:paraId="6D0190D5" w14:textId="77777777">
        <w:tc>
          <w:tcPr>
            <w:tcW w:w="10545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</w:tcPr>
          <w:p w14:paraId="39FE54A2" w14:textId="77777777" w:rsidR="001C2CAE" w:rsidRDefault="00000000">
            <w:r>
              <w:rPr>
                <w:b/>
                <w:color w:val="1F497D"/>
              </w:rPr>
              <w:t>Purpose</w:t>
            </w:r>
            <w:r>
              <w:rPr>
                <w:b/>
                <w:color w:val="1F497D"/>
              </w:rPr>
              <w:br/>
            </w:r>
            <w:r>
              <w:rPr>
                <w:color w:val="1F497D"/>
                <w:sz w:val="20"/>
              </w:rPr>
              <w:t>•  Measures training quality and immediate applicability.</w:t>
            </w:r>
            <w:r>
              <w:rPr>
                <w:color w:val="1F497D"/>
                <w:sz w:val="20"/>
              </w:rPr>
              <w:br/>
              <w:t>•  Provides data to assess whether the training met its objectives.</w:t>
            </w:r>
            <w:r>
              <w:rPr>
                <w:color w:val="1F497D"/>
                <w:sz w:val="20"/>
              </w:rPr>
              <w:br/>
              <w:t>•  Open-ended questions give evidence of planned application.</w:t>
            </w:r>
          </w:p>
        </w:tc>
      </w:tr>
    </w:tbl>
    <w:p w14:paraId="701E2E3E" w14:textId="77777777" w:rsidR="001C2CAE" w:rsidRDefault="001C2CAE"/>
    <w:p w14:paraId="50E0EBE5" w14:textId="77777777" w:rsidR="001C2CAE" w:rsidRDefault="00000000">
      <w:pPr>
        <w:spacing w:before="280" w:after="80"/>
      </w:pPr>
      <w:r>
        <w:rPr>
          <w:b/>
          <w:color w:val="2E74B5"/>
          <w:sz w:val="24"/>
        </w:rPr>
        <w:t>Training Information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83"/>
        <w:gridCol w:w="3043"/>
        <w:gridCol w:w="1903"/>
        <w:gridCol w:w="2907"/>
      </w:tblGrid>
      <w:tr w:rsidR="001C2CAE" w14:paraId="1A326895" w14:textId="77777777">
        <w:trPr>
          <w:jc w:val="center"/>
        </w:trPr>
        <w:tc>
          <w:tcPr>
            <w:tcW w:w="1984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D6E4F0"/>
            <w:vAlign w:val="center"/>
          </w:tcPr>
          <w:p w14:paraId="5FC69545" w14:textId="77777777" w:rsidR="001C2CAE" w:rsidRDefault="00000000">
            <w:r>
              <w:rPr>
                <w:b/>
                <w:color w:val="1F497D"/>
                <w:sz w:val="20"/>
              </w:rPr>
              <w:t>Faculty Name</w:t>
            </w:r>
          </w:p>
        </w:tc>
        <w:tc>
          <w:tcPr>
            <w:tcW w:w="3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059532D" w14:textId="77777777" w:rsidR="001C2CAE" w:rsidRDefault="00000000">
            <w:r>
              <w:rPr>
                <w:color w:val="595959"/>
                <w:sz w:val="20"/>
              </w:rPr>
              <w:t>(Optional / Anonymous)</w:t>
            </w:r>
          </w:p>
        </w:tc>
        <w:tc>
          <w:tcPr>
            <w:tcW w:w="1984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D6E4F0"/>
            <w:vAlign w:val="center"/>
          </w:tcPr>
          <w:p w14:paraId="5DD8E0C1" w14:textId="77777777" w:rsidR="001C2CAE" w:rsidRDefault="00000000">
            <w:r>
              <w:rPr>
                <w:b/>
                <w:color w:val="1F497D"/>
                <w:sz w:val="20"/>
              </w:rPr>
              <w:t>Department / College</w:t>
            </w:r>
          </w:p>
        </w:tc>
        <w:tc>
          <w:tcPr>
            <w:tcW w:w="3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4332C2B" w14:textId="77777777" w:rsidR="001C2CAE" w:rsidRDefault="001C2CAE"/>
        </w:tc>
      </w:tr>
      <w:tr w:rsidR="001C2CAE" w14:paraId="132649E6" w14:textId="77777777">
        <w:trPr>
          <w:jc w:val="center"/>
        </w:trPr>
        <w:tc>
          <w:tcPr>
            <w:tcW w:w="1984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D6E4F0"/>
            <w:vAlign w:val="center"/>
          </w:tcPr>
          <w:p w14:paraId="1AE2D261" w14:textId="77777777" w:rsidR="001C2CAE" w:rsidRDefault="00000000">
            <w:r>
              <w:rPr>
                <w:b/>
                <w:color w:val="1F497D"/>
                <w:sz w:val="20"/>
              </w:rPr>
              <w:t>Training Title</w:t>
            </w:r>
          </w:p>
        </w:tc>
        <w:tc>
          <w:tcPr>
            <w:tcW w:w="328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AAD9A33" w14:textId="77777777" w:rsidR="001C2CAE" w:rsidRDefault="001C2CAE"/>
          <w:p w14:paraId="41014A87" w14:textId="77777777" w:rsidR="001C2CAE" w:rsidRDefault="00000000">
            <w:r>
              <w:rPr>
                <w:b/>
                <w:color w:val="1F497D"/>
                <w:sz w:val="20"/>
              </w:rPr>
              <w:t>Training Category</w:t>
            </w:r>
          </w:p>
          <w:p w14:paraId="6994F921" w14:textId="77777777" w:rsidR="001C2CAE" w:rsidRDefault="00000000">
            <w:r>
              <w:rPr>
                <w:color w:val="595959"/>
                <w:sz w:val="20"/>
              </w:rPr>
              <w:t>☐ Teaching &amp; Learning   ☐ Research   ☐ Quality &amp; Accreditation   ☐ Leadership &amp; Management   ☐ Other: ________</w:t>
            </w:r>
          </w:p>
        </w:tc>
      </w:tr>
      <w:tr w:rsidR="001C2CAE" w14:paraId="4BCF48F3" w14:textId="77777777">
        <w:trPr>
          <w:jc w:val="center"/>
        </w:trPr>
        <w:tc>
          <w:tcPr>
            <w:tcW w:w="1984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D6E4F0"/>
            <w:vAlign w:val="center"/>
          </w:tcPr>
          <w:p w14:paraId="3EEDA70A" w14:textId="77777777" w:rsidR="001C2CAE" w:rsidRDefault="00000000">
            <w:r>
              <w:rPr>
                <w:b/>
                <w:color w:val="1F497D"/>
                <w:sz w:val="20"/>
              </w:rPr>
              <w:t>Trainer / Facilitator</w:t>
            </w:r>
          </w:p>
        </w:tc>
        <w:tc>
          <w:tcPr>
            <w:tcW w:w="328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E2E0419" w14:textId="77777777" w:rsidR="001C2CAE" w:rsidRDefault="001C2CAE"/>
          <w:p w14:paraId="06600848" w14:textId="77777777" w:rsidR="001C2CAE" w:rsidRDefault="00000000">
            <w:r>
              <w:rPr>
                <w:b/>
                <w:color w:val="1F497D"/>
                <w:sz w:val="20"/>
              </w:rPr>
              <w:t>Organising Body</w:t>
            </w:r>
          </w:p>
          <w:p w14:paraId="2D2A536D" w14:textId="77777777" w:rsidR="001C2CAE" w:rsidRDefault="001C2CAE"/>
        </w:tc>
      </w:tr>
      <w:tr w:rsidR="001C2CAE" w14:paraId="18022F9C" w14:textId="77777777">
        <w:trPr>
          <w:jc w:val="center"/>
        </w:trPr>
        <w:tc>
          <w:tcPr>
            <w:tcW w:w="1984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D6E4F0"/>
            <w:vAlign w:val="center"/>
          </w:tcPr>
          <w:p w14:paraId="6A2E6FA3" w14:textId="77777777" w:rsidR="001C2CAE" w:rsidRDefault="00000000">
            <w:r>
              <w:rPr>
                <w:b/>
                <w:color w:val="1F497D"/>
                <w:sz w:val="20"/>
              </w:rPr>
              <w:t>Date of Training</w:t>
            </w:r>
          </w:p>
        </w:tc>
        <w:tc>
          <w:tcPr>
            <w:tcW w:w="3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127DA67F" w14:textId="77777777" w:rsidR="001C2CAE" w:rsidRDefault="001C2CAE"/>
        </w:tc>
        <w:tc>
          <w:tcPr>
            <w:tcW w:w="1984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D6E4F0"/>
            <w:vAlign w:val="center"/>
          </w:tcPr>
          <w:p w14:paraId="79690749" w14:textId="77777777" w:rsidR="001C2CAE" w:rsidRDefault="00000000">
            <w:r>
              <w:rPr>
                <w:b/>
                <w:color w:val="1F497D"/>
                <w:sz w:val="20"/>
              </w:rPr>
              <w:t>Duration</w:t>
            </w:r>
          </w:p>
        </w:tc>
        <w:tc>
          <w:tcPr>
            <w:tcW w:w="3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D4981B7" w14:textId="77777777" w:rsidR="001C2CAE" w:rsidRDefault="001C2CAE"/>
        </w:tc>
      </w:tr>
    </w:tbl>
    <w:p w14:paraId="26E93D41" w14:textId="77777777" w:rsidR="001C2CAE" w:rsidRDefault="001C2CAE"/>
    <w:p w14:paraId="5CDFA853" w14:textId="77777777" w:rsidR="001C2CAE" w:rsidRDefault="001C2CAE">
      <w:pPr>
        <w:pBdr>
          <w:bottom w:val="single" w:sz="6" w:space="1" w:color="2E74B5"/>
        </w:pBdr>
        <w:spacing w:before="80" w:after="80"/>
      </w:pPr>
    </w:p>
    <w:p w14:paraId="0B495D75" w14:textId="77777777" w:rsidR="001C2CAE" w:rsidRDefault="00000000">
      <w:pPr>
        <w:spacing w:before="280" w:after="80"/>
      </w:pPr>
      <w:r>
        <w:rPr>
          <w:b/>
          <w:color w:val="2E74B5"/>
          <w:sz w:val="24"/>
        </w:rPr>
        <w:t>Section 1:  Training Quality and Satisfaction</w:t>
      </w:r>
    </w:p>
    <w:p w14:paraId="18931B29" w14:textId="77777777" w:rsidR="001C2CAE" w:rsidRDefault="00000000">
      <w:pPr>
        <w:spacing w:before="40" w:after="120"/>
      </w:pPr>
      <w:r>
        <w:rPr>
          <w:i/>
          <w:color w:val="595959"/>
          <w:sz w:val="20"/>
        </w:rPr>
        <w:t>Rate each statement by ticking the appropriate box.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58"/>
        <w:gridCol w:w="1108"/>
        <w:gridCol w:w="973"/>
        <w:gridCol w:w="1001"/>
        <w:gridCol w:w="1028"/>
        <w:gridCol w:w="1162"/>
      </w:tblGrid>
      <w:tr w:rsidR="001C2CAE" w14:paraId="3728FC3C" w14:textId="77777777">
        <w:trPr>
          <w:jc w:val="center"/>
        </w:trPr>
        <w:tc>
          <w:tcPr>
            <w:tcW w:w="5102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1F497D"/>
            <w:vAlign w:val="center"/>
          </w:tcPr>
          <w:p w14:paraId="5E85BC93" w14:textId="77777777" w:rsidR="001C2CAE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Statement</w:t>
            </w:r>
          </w:p>
        </w:tc>
        <w:tc>
          <w:tcPr>
            <w:tcW w:w="1134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1F497D"/>
            <w:vAlign w:val="center"/>
          </w:tcPr>
          <w:p w14:paraId="4BA03495" w14:textId="77777777" w:rsidR="001C2CAE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Strongly Agree</w:t>
            </w:r>
            <w:r>
              <w:rPr>
                <w:b/>
                <w:color w:val="FFFFFF"/>
                <w:sz w:val="20"/>
              </w:rPr>
              <w:br/>
              <w:t>(5)</w:t>
            </w:r>
          </w:p>
        </w:tc>
        <w:tc>
          <w:tcPr>
            <w:tcW w:w="1020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1F497D"/>
            <w:vAlign w:val="center"/>
          </w:tcPr>
          <w:p w14:paraId="5C0E2885" w14:textId="77777777" w:rsidR="001C2CAE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Agree</w:t>
            </w:r>
            <w:r>
              <w:rPr>
                <w:b/>
                <w:color w:val="FFFFFF"/>
                <w:sz w:val="20"/>
              </w:rPr>
              <w:br/>
              <w:t>(4)</w:t>
            </w:r>
          </w:p>
        </w:tc>
        <w:tc>
          <w:tcPr>
            <w:tcW w:w="1020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1F497D"/>
            <w:vAlign w:val="center"/>
          </w:tcPr>
          <w:p w14:paraId="263561D7" w14:textId="77777777" w:rsidR="001C2CAE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Neutral</w:t>
            </w:r>
            <w:r>
              <w:rPr>
                <w:b/>
                <w:color w:val="FFFFFF"/>
                <w:sz w:val="20"/>
              </w:rPr>
              <w:br/>
              <w:t>(3)</w:t>
            </w:r>
          </w:p>
        </w:tc>
        <w:tc>
          <w:tcPr>
            <w:tcW w:w="1020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1F497D"/>
            <w:vAlign w:val="center"/>
          </w:tcPr>
          <w:p w14:paraId="68F741AE" w14:textId="77777777" w:rsidR="001C2CAE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Disagree</w:t>
            </w:r>
            <w:r>
              <w:rPr>
                <w:b/>
                <w:color w:val="FFFFFF"/>
                <w:sz w:val="20"/>
              </w:rPr>
              <w:br/>
              <w:t>(2)</w:t>
            </w:r>
          </w:p>
        </w:tc>
        <w:tc>
          <w:tcPr>
            <w:tcW w:w="1191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1F497D"/>
            <w:vAlign w:val="center"/>
          </w:tcPr>
          <w:p w14:paraId="709FA279" w14:textId="77777777" w:rsidR="001C2CAE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Strongly Disagree</w:t>
            </w:r>
            <w:r>
              <w:rPr>
                <w:b/>
                <w:color w:val="FFFFFF"/>
                <w:sz w:val="20"/>
              </w:rPr>
              <w:br/>
              <w:t>(1)</w:t>
            </w:r>
          </w:p>
        </w:tc>
      </w:tr>
      <w:tr w:rsidR="001C2CAE" w14:paraId="76AD30B0" w14:textId="77777777">
        <w:trPr>
          <w:jc w:val="center"/>
        </w:trPr>
        <w:tc>
          <w:tcPr>
            <w:tcW w:w="51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A616270" w14:textId="77777777" w:rsidR="001C2CAE" w:rsidRDefault="00000000">
            <w:r>
              <w:rPr>
                <w:sz w:val="20"/>
              </w:rPr>
              <w:t>The training objectives were clearly defined.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50A37F5" w14:textId="77777777" w:rsidR="001C2CAE" w:rsidRDefault="00000000">
            <w:pPr>
              <w:jc w:val="center"/>
            </w:pPr>
            <w:r>
              <w:rPr>
                <w:sz w:val="28"/>
              </w:rPr>
              <w:t>☐</w:t>
            </w:r>
          </w:p>
        </w:tc>
        <w:tc>
          <w:tcPr>
            <w:tcW w:w="1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411809B" w14:textId="77777777" w:rsidR="001C2CAE" w:rsidRDefault="00000000">
            <w:pPr>
              <w:jc w:val="center"/>
            </w:pPr>
            <w:r>
              <w:rPr>
                <w:sz w:val="28"/>
              </w:rPr>
              <w:t>☐</w:t>
            </w:r>
          </w:p>
        </w:tc>
        <w:tc>
          <w:tcPr>
            <w:tcW w:w="1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1E7F828B" w14:textId="77777777" w:rsidR="001C2CAE" w:rsidRDefault="00000000">
            <w:pPr>
              <w:jc w:val="center"/>
            </w:pPr>
            <w:r>
              <w:rPr>
                <w:sz w:val="28"/>
              </w:rPr>
              <w:t>☐</w:t>
            </w:r>
          </w:p>
        </w:tc>
        <w:tc>
          <w:tcPr>
            <w:tcW w:w="1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1CBFC5DF" w14:textId="77777777" w:rsidR="001C2CAE" w:rsidRDefault="00000000">
            <w:pPr>
              <w:jc w:val="center"/>
            </w:pPr>
            <w:r>
              <w:rPr>
                <w:sz w:val="28"/>
              </w:rPr>
              <w:t>☐</w:t>
            </w:r>
          </w:p>
        </w:tc>
        <w:tc>
          <w:tcPr>
            <w:tcW w:w="11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416B868" w14:textId="77777777" w:rsidR="001C2CAE" w:rsidRDefault="00000000">
            <w:pPr>
              <w:jc w:val="center"/>
            </w:pPr>
            <w:r>
              <w:rPr>
                <w:sz w:val="28"/>
              </w:rPr>
              <w:t>☐</w:t>
            </w:r>
          </w:p>
        </w:tc>
      </w:tr>
      <w:tr w:rsidR="001C2CAE" w14:paraId="23A8234C" w14:textId="77777777">
        <w:trPr>
          <w:jc w:val="center"/>
        </w:trPr>
        <w:tc>
          <w:tcPr>
            <w:tcW w:w="51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D31D801" w14:textId="77777777" w:rsidR="001C2CAE" w:rsidRDefault="00000000">
            <w:r>
              <w:rPr>
                <w:sz w:val="20"/>
              </w:rPr>
              <w:t>The content was relevant to my work and development needs.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C38992C" w14:textId="77777777" w:rsidR="001C2CAE" w:rsidRDefault="00000000">
            <w:pPr>
              <w:jc w:val="center"/>
            </w:pPr>
            <w:r>
              <w:rPr>
                <w:sz w:val="28"/>
              </w:rPr>
              <w:t>☐</w:t>
            </w:r>
          </w:p>
        </w:tc>
        <w:tc>
          <w:tcPr>
            <w:tcW w:w="1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258FBBD" w14:textId="77777777" w:rsidR="001C2CAE" w:rsidRDefault="00000000">
            <w:pPr>
              <w:jc w:val="center"/>
            </w:pPr>
            <w:r>
              <w:rPr>
                <w:sz w:val="28"/>
              </w:rPr>
              <w:t>☐</w:t>
            </w:r>
          </w:p>
        </w:tc>
        <w:tc>
          <w:tcPr>
            <w:tcW w:w="1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ABE3176" w14:textId="77777777" w:rsidR="001C2CAE" w:rsidRDefault="00000000">
            <w:pPr>
              <w:jc w:val="center"/>
            </w:pPr>
            <w:r>
              <w:rPr>
                <w:sz w:val="28"/>
              </w:rPr>
              <w:t>☐</w:t>
            </w:r>
          </w:p>
        </w:tc>
        <w:tc>
          <w:tcPr>
            <w:tcW w:w="1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D7C77B9" w14:textId="77777777" w:rsidR="001C2CAE" w:rsidRDefault="00000000">
            <w:pPr>
              <w:jc w:val="center"/>
            </w:pPr>
            <w:r>
              <w:rPr>
                <w:sz w:val="28"/>
              </w:rPr>
              <w:t>☐</w:t>
            </w:r>
          </w:p>
        </w:tc>
        <w:tc>
          <w:tcPr>
            <w:tcW w:w="11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B09D7C9" w14:textId="77777777" w:rsidR="001C2CAE" w:rsidRDefault="00000000">
            <w:pPr>
              <w:jc w:val="center"/>
            </w:pPr>
            <w:r>
              <w:rPr>
                <w:sz w:val="28"/>
              </w:rPr>
              <w:t>☐</w:t>
            </w:r>
          </w:p>
        </w:tc>
      </w:tr>
      <w:tr w:rsidR="001C2CAE" w14:paraId="3577D8B0" w14:textId="77777777">
        <w:trPr>
          <w:jc w:val="center"/>
        </w:trPr>
        <w:tc>
          <w:tcPr>
            <w:tcW w:w="51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45ED5F5" w14:textId="77777777" w:rsidR="001C2CAE" w:rsidRDefault="00000000">
            <w:r>
              <w:rPr>
                <w:sz w:val="20"/>
              </w:rPr>
              <w:t>The facilitator was knowledgeable and effective.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542C616" w14:textId="77777777" w:rsidR="001C2CAE" w:rsidRDefault="00000000">
            <w:pPr>
              <w:jc w:val="center"/>
            </w:pPr>
            <w:r>
              <w:rPr>
                <w:sz w:val="28"/>
              </w:rPr>
              <w:t>☐</w:t>
            </w:r>
          </w:p>
        </w:tc>
        <w:tc>
          <w:tcPr>
            <w:tcW w:w="1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DB608AB" w14:textId="77777777" w:rsidR="001C2CAE" w:rsidRDefault="00000000">
            <w:pPr>
              <w:jc w:val="center"/>
            </w:pPr>
            <w:r>
              <w:rPr>
                <w:sz w:val="28"/>
              </w:rPr>
              <w:t>☐</w:t>
            </w:r>
          </w:p>
        </w:tc>
        <w:tc>
          <w:tcPr>
            <w:tcW w:w="1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B775752" w14:textId="77777777" w:rsidR="001C2CAE" w:rsidRDefault="00000000">
            <w:pPr>
              <w:jc w:val="center"/>
            </w:pPr>
            <w:r>
              <w:rPr>
                <w:sz w:val="28"/>
              </w:rPr>
              <w:t>☐</w:t>
            </w:r>
          </w:p>
        </w:tc>
        <w:tc>
          <w:tcPr>
            <w:tcW w:w="1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C5DBE67" w14:textId="77777777" w:rsidR="001C2CAE" w:rsidRDefault="00000000">
            <w:pPr>
              <w:jc w:val="center"/>
            </w:pPr>
            <w:r>
              <w:rPr>
                <w:sz w:val="28"/>
              </w:rPr>
              <w:t>☐</w:t>
            </w:r>
          </w:p>
        </w:tc>
        <w:tc>
          <w:tcPr>
            <w:tcW w:w="11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35E588C" w14:textId="77777777" w:rsidR="001C2CAE" w:rsidRDefault="00000000">
            <w:pPr>
              <w:jc w:val="center"/>
            </w:pPr>
            <w:r>
              <w:rPr>
                <w:sz w:val="28"/>
              </w:rPr>
              <w:t>☐</w:t>
            </w:r>
          </w:p>
        </w:tc>
      </w:tr>
      <w:tr w:rsidR="001C2CAE" w14:paraId="233B48CA" w14:textId="77777777">
        <w:trPr>
          <w:jc w:val="center"/>
        </w:trPr>
        <w:tc>
          <w:tcPr>
            <w:tcW w:w="51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1C0AC02" w14:textId="77777777" w:rsidR="001C2CAE" w:rsidRDefault="00000000">
            <w:r>
              <w:rPr>
                <w:sz w:val="20"/>
              </w:rPr>
              <w:t>The training materials and methods were effective.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7939AEC" w14:textId="77777777" w:rsidR="001C2CAE" w:rsidRDefault="00000000">
            <w:pPr>
              <w:jc w:val="center"/>
            </w:pPr>
            <w:r>
              <w:rPr>
                <w:sz w:val="28"/>
              </w:rPr>
              <w:t>☐</w:t>
            </w:r>
          </w:p>
        </w:tc>
        <w:tc>
          <w:tcPr>
            <w:tcW w:w="1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4AB338A" w14:textId="77777777" w:rsidR="001C2CAE" w:rsidRDefault="00000000">
            <w:pPr>
              <w:jc w:val="center"/>
            </w:pPr>
            <w:r>
              <w:rPr>
                <w:sz w:val="28"/>
              </w:rPr>
              <w:t>☐</w:t>
            </w:r>
          </w:p>
        </w:tc>
        <w:tc>
          <w:tcPr>
            <w:tcW w:w="1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6E50CDF" w14:textId="77777777" w:rsidR="001C2CAE" w:rsidRDefault="00000000">
            <w:pPr>
              <w:jc w:val="center"/>
            </w:pPr>
            <w:r>
              <w:rPr>
                <w:sz w:val="28"/>
              </w:rPr>
              <w:t>☐</w:t>
            </w:r>
          </w:p>
        </w:tc>
        <w:tc>
          <w:tcPr>
            <w:tcW w:w="1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C2BBBC0" w14:textId="77777777" w:rsidR="001C2CAE" w:rsidRDefault="00000000">
            <w:pPr>
              <w:jc w:val="center"/>
            </w:pPr>
            <w:r>
              <w:rPr>
                <w:sz w:val="28"/>
              </w:rPr>
              <w:t>☐</w:t>
            </w:r>
          </w:p>
        </w:tc>
        <w:tc>
          <w:tcPr>
            <w:tcW w:w="11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4CE8E71" w14:textId="77777777" w:rsidR="001C2CAE" w:rsidRDefault="00000000">
            <w:pPr>
              <w:jc w:val="center"/>
            </w:pPr>
            <w:r>
              <w:rPr>
                <w:sz w:val="28"/>
              </w:rPr>
              <w:t>☐</w:t>
            </w:r>
          </w:p>
        </w:tc>
      </w:tr>
      <w:tr w:rsidR="001C2CAE" w14:paraId="22CE83A7" w14:textId="77777777">
        <w:trPr>
          <w:jc w:val="center"/>
        </w:trPr>
        <w:tc>
          <w:tcPr>
            <w:tcW w:w="51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46428A7" w14:textId="77777777" w:rsidR="001C2CAE" w:rsidRDefault="00000000">
            <w:r>
              <w:rPr>
                <w:sz w:val="20"/>
              </w:rPr>
              <w:t>I was actively engaged and encouraged to participate.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1785C26" w14:textId="77777777" w:rsidR="001C2CAE" w:rsidRDefault="00000000">
            <w:pPr>
              <w:jc w:val="center"/>
            </w:pPr>
            <w:r>
              <w:rPr>
                <w:sz w:val="28"/>
              </w:rPr>
              <w:t>☐</w:t>
            </w:r>
          </w:p>
        </w:tc>
        <w:tc>
          <w:tcPr>
            <w:tcW w:w="1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173CA3E" w14:textId="77777777" w:rsidR="001C2CAE" w:rsidRDefault="00000000">
            <w:pPr>
              <w:jc w:val="center"/>
            </w:pPr>
            <w:r>
              <w:rPr>
                <w:sz w:val="28"/>
              </w:rPr>
              <w:t>☐</w:t>
            </w:r>
          </w:p>
        </w:tc>
        <w:tc>
          <w:tcPr>
            <w:tcW w:w="1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522254FC" w14:textId="77777777" w:rsidR="001C2CAE" w:rsidRDefault="00000000">
            <w:pPr>
              <w:jc w:val="center"/>
            </w:pPr>
            <w:r>
              <w:rPr>
                <w:sz w:val="28"/>
              </w:rPr>
              <w:t>☐</w:t>
            </w:r>
          </w:p>
        </w:tc>
        <w:tc>
          <w:tcPr>
            <w:tcW w:w="1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A23302F" w14:textId="77777777" w:rsidR="001C2CAE" w:rsidRDefault="00000000">
            <w:pPr>
              <w:jc w:val="center"/>
            </w:pPr>
            <w:r>
              <w:rPr>
                <w:sz w:val="28"/>
              </w:rPr>
              <w:t>☐</w:t>
            </w:r>
          </w:p>
        </w:tc>
        <w:tc>
          <w:tcPr>
            <w:tcW w:w="11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2FC4422" w14:textId="77777777" w:rsidR="001C2CAE" w:rsidRDefault="00000000">
            <w:pPr>
              <w:jc w:val="center"/>
            </w:pPr>
            <w:r>
              <w:rPr>
                <w:sz w:val="28"/>
              </w:rPr>
              <w:t>☐</w:t>
            </w:r>
          </w:p>
        </w:tc>
      </w:tr>
      <w:tr w:rsidR="001C2CAE" w14:paraId="1314C528" w14:textId="77777777">
        <w:trPr>
          <w:jc w:val="center"/>
        </w:trPr>
        <w:tc>
          <w:tcPr>
            <w:tcW w:w="51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79D5318" w14:textId="77777777" w:rsidR="001C2CAE" w:rsidRDefault="00000000">
            <w:r>
              <w:rPr>
                <w:sz w:val="20"/>
              </w:rPr>
              <w:t>The duration and pace of the training were appropriate.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9899DC2" w14:textId="77777777" w:rsidR="001C2CAE" w:rsidRDefault="00000000">
            <w:pPr>
              <w:jc w:val="center"/>
            </w:pPr>
            <w:r>
              <w:rPr>
                <w:sz w:val="28"/>
              </w:rPr>
              <w:t>☐</w:t>
            </w:r>
          </w:p>
        </w:tc>
        <w:tc>
          <w:tcPr>
            <w:tcW w:w="1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F75CD61" w14:textId="77777777" w:rsidR="001C2CAE" w:rsidRDefault="00000000">
            <w:pPr>
              <w:jc w:val="center"/>
            </w:pPr>
            <w:r>
              <w:rPr>
                <w:sz w:val="28"/>
              </w:rPr>
              <w:t>☐</w:t>
            </w:r>
          </w:p>
        </w:tc>
        <w:tc>
          <w:tcPr>
            <w:tcW w:w="1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554DB06" w14:textId="77777777" w:rsidR="001C2CAE" w:rsidRDefault="00000000">
            <w:pPr>
              <w:jc w:val="center"/>
            </w:pPr>
            <w:r>
              <w:rPr>
                <w:sz w:val="28"/>
              </w:rPr>
              <w:t>☐</w:t>
            </w:r>
          </w:p>
        </w:tc>
        <w:tc>
          <w:tcPr>
            <w:tcW w:w="1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3637EBF" w14:textId="77777777" w:rsidR="001C2CAE" w:rsidRDefault="00000000">
            <w:pPr>
              <w:jc w:val="center"/>
            </w:pPr>
            <w:r>
              <w:rPr>
                <w:sz w:val="28"/>
              </w:rPr>
              <w:t>☐</w:t>
            </w:r>
          </w:p>
        </w:tc>
        <w:tc>
          <w:tcPr>
            <w:tcW w:w="11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B02521C" w14:textId="77777777" w:rsidR="001C2CAE" w:rsidRDefault="00000000">
            <w:pPr>
              <w:jc w:val="center"/>
            </w:pPr>
            <w:r>
              <w:rPr>
                <w:sz w:val="28"/>
              </w:rPr>
              <w:t>☐</w:t>
            </w:r>
          </w:p>
        </w:tc>
      </w:tr>
      <w:tr w:rsidR="001C2CAE" w14:paraId="1ADAA977" w14:textId="77777777">
        <w:trPr>
          <w:jc w:val="center"/>
        </w:trPr>
        <w:tc>
          <w:tcPr>
            <w:tcW w:w="51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1EDC3FDD" w14:textId="77777777" w:rsidR="001C2CAE" w:rsidRDefault="00000000">
            <w:r>
              <w:rPr>
                <w:sz w:val="20"/>
              </w:rPr>
              <w:t>The training venue / platform was suitable and accessible.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28ABAD6" w14:textId="77777777" w:rsidR="001C2CAE" w:rsidRDefault="00000000">
            <w:pPr>
              <w:jc w:val="center"/>
            </w:pPr>
            <w:r>
              <w:rPr>
                <w:sz w:val="28"/>
              </w:rPr>
              <w:t>☐</w:t>
            </w:r>
          </w:p>
        </w:tc>
        <w:tc>
          <w:tcPr>
            <w:tcW w:w="1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1F2E440A" w14:textId="77777777" w:rsidR="001C2CAE" w:rsidRDefault="00000000">
            <w:pPr>
              <w:jc w:val="center"/>
            </w:pPr>
            <w:r>
              <w:rPr>
                <w:sz w:val="28"/>
              </w:rPr>
              <w:t>☐</w:t>
            </w:r>
          </w:p>
        </w:tc>
        <w:tc>
          <w:tcPr>
            <w:tcW w:w="1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CF4F220" w14:textId="77777777" w:rsidR="001C2CAE" w:rsidRDefault="00000000">
            <w:pPr>
              <w:jc w:val="center"/>
            </w:pPr>
            <w:r>
              <w:rPr>
                <w:sz w:val="28"/>
              </w:rPr>
              <w:t>☐</w:t>
            </w:r>
          </w:p>
        </w:tc>
        <w:tc>
          <w:tcPr>
            <w:tcW w:w="1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BF992D5" w14:textId="77777777" w:rsidR="001C2CAE" w:rsidRDefault="00000000">
            <w:pPr>
              <w:jc w:val="center"/>
            </w:pPr>
            <w:r>
              <w:rPr>
                <w:sz w:val="28"/>
              </w:rPr>
              <w:t>☐</w:t>
            </w:r>
          </w:p>
        </w:tc>
        <w:tc>
          <w:tcPr>
            <w:tcW w:w="11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082F415" w14:textId="77777777" w:rsidR="001C2CAE" w:rsidRDefault="00000000">
            <w:pPr>
              <w:jc w:val="center"/>
            </w:pPr>
            <w:r>
              <w:rPr>
                <w:sz w:val="28"/>
              </w:rPr>
              <w:t>☐</w:t>
            </w:r>
          </w:p>
        </w:tc>
      </w:tr>
    </w:tbl>
    <w:p w14:paraId="51A3F9EB" w14:textId="77777777" w:rsidR="001C2CAE" w:rsidRDefault="001C2CAE">
      <w:pPr>
        <w:spacing w:after="120"/>
      </w:pPr>
    </w:p>
    <w:p w14:paraId="1AB79559" w14:textId="77777777" w:rsidR="001C2CAE" w:rsidRDefault="001C2CAE">
      <w:pPr>
        <w:pBdr>
          <w:bottom w:val="single" w:sz="6" w:space="1" w:color="2E74B5"/>
        </w:pBdr>
        <w:spacing w:before="80" w:after="80"/>
      </w:pPr>
    </w:p>
    <w:p w14:paraId="0FE93D2B" w14:textId="77777777" w:rsidR="001C2CAE" w:rsidRDefault="00000000">
      <w:pPr>
        <w:spacing w:before="280" w:after="80"/>
      </w:pPr>
      <w:r>
        <w:rPr>
          <w:b/>
          <w:color w:val="2E74B5"/>
          <w:sz w:val="24"/>
        </w:rPr>
        <w:t>Section 2:  Immediate Learning Outcomes</w:t>
      </w:r>
    </w:p>
    <w:p w14:paraId="01DC5931" w14:textId="77777777" w:rsidR="001C2CAE" w:rsidRDefault="00000000">
      <w:pPr>
        <w:spacing w:before="40" w:after="120"/>
      </w:pPr>
      <w:r>
        <w:rPr>
          <w:i/>
          <w:color w:val="595959"/>
          <w:sz w:val="20"/>
        </w:rPr>
        <w:t>Rate each statement by ticking the appropriate box.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57"/>
        <w:gridCol w:w="1109"/>
        <w:gridCol w:w="973"/>
        <w:gridCol w:w="1001"/>
        <w:gridCol w:w="1028"/>
        <w:gridCol w:w="1162"/>
      </w:tblGrid>
      <w:tr w:rsidR="001C2CAE" w14:paraId="54214573" w14:textId="77777777">
        <w:trPr>
          <w:jc w:val="center"/>
        </w:trPr>
        <w:tc>
          <w:tcPr>
            <w:tcW w:w="5102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1F497D"/>
            <w:vAlign w:val="center"/>
          </w:tcPr>
          <w:p w14:paraId="7D56539C" w14:textId="77777777" w:rsidR="001C2CAE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Statement</w:t>
            </w:r>
          </w:p>
        </w:tc>
        <w:tc>
          <w:tcPr>
            <w:tcW w:w="1134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1F497D"/>
            <w:vAlign w:val="center"/>
          </w:tcPr>
          <w:p w14:paraId="73D28B52" w14:textId="77777777" w:rsidR="001C2CAE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Strongly Agree</w:t>
            </w:r>
            <w:r>
              <w:rPr>
                <w:b/>
                <w:color w:val="FFFFFF"/>
                <w:sz w:val="20"/>
              </w:rPr>
              <w:br/>
              <w:t>(5)</w:t>
            </w:r>
          </w:p>
        </w:tc>
        <w:tc>
          <w:tcPr>
            <w:tcW w:w="1020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1F497D"/>
            <w:vAlign w:val="center"/>
          </w:tcPr>
          <w:p w14:paraId="6F37BF19" w14:textId="77777777" w:rsidR="001C2CAE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Agree</w:t>
            </w:r>
            <w:r>
              <w:rPr>
                <w:b/>
                <w:color w:val="FFFFFF"/>
                <w:sz w:val="20"/>
              </w:rPr>
              <w:br/>
              <w:t>(4)</w:t>
            </w:r>
          </w:p>
        </w:tc>
        <w:tc>
          <w:tcPr>
            <w:tcW w:w="1020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1F497D"/>
            <w:vAlign w:val="center"/>
          </w:tcPr>
          <w:p w14:paraId="48AB1B17" w14:textId="77777777" w:rsidR="001C2CAE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Neutral</w:t>
            </w:r>
            <w:r>
              <w:rPr>
                <w:b/>
                <w:color w:val="FFFFFF"/>
                <w:sz w:val="20"/>
              </w:rPr>
              <w:br/>
              <w:t>(3)</w:t>
            </w:r>
          </w:p>
        </w:tc>
        <w:tc>
          <w:tcPr>
            <w:tcW w:w="1020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1F497D"/>
            <w:vAlign w:val="center"/>
          </w:tcPr>
          <w:p w14:paraId="673B28AE" w14:textId="77777777" w:rsidR="001C2CAE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Disagree</w:t>
            </w:r>
            <w:r>
              <w:rPr>
                <w:b/>
                <w:color w:val="FFFFFF"/>
                <w:sz w:val="20"/>
              </w:rPr>
              <w:br/>
              <w:t>(2)</w:t>
            </w:r>
          </w:p>
        </w:tc>
        <w:tc>
          <w:tcPr>
            <w:tcW w:w="1191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1F497D"/>
            <w:vAlign w:val="center"/>
          </w:tcPr>
          <w:p w14:paraId="6394878E" w14:textId="77777777" w:rsidR="001C2CAE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Strongly Disagree</w:t>
            </w:r>
            <w:r>
              <w:rPr>
                <w:b/>
                <w:color w:val="FFFFFF"/>
                <w:sz w:val="20"/>
              </w:rPr>
              <w:br/>
              <w:t>(1)</w:t>
            </w:r>
          </w:p>
        </w:tc>
      </w:tr>
      <w:tr w:rsidR="001C2CAE" w14:paraId="05987B8F" w14:textId="77777777">
        <w:trPr>
          <w:jc w:val="center"/>
        </w:trPr>
        <w:tc>
          <w:tcPr>
            <w:tcW w:w="51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1B723814" w14:textId="77777777" w:rsidR="001C2CAE" w:rsidRDefault="00000000">
            <w:r>
              <w:rPr>
                <w:sz w:val="20"/>
              </w:rPr>
              <w:t>I have acquired new knowledge and/or skills from this training.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7DE0EF1" w14:textId="77777777" w:rsidR="001C2CAE" w:rsidRDefault="00000000">
            <w:pPr>
              <w:jc w:val="center"/>
            </w:pPr>
            <w:r>
              <w:rPr>
                <w:sz w:val="28"/>
              </w:rPr>
              <w:t>☐</w:t>
            </w:r>
          </w:p>
        </w:tc>
        <w:tc>
          <w:tcPr>
            <w:tcW w:w="1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CEFE573" w14:textId="77777777" w:rsidR="001C2CAE" w:rsidRDefault="00000000">
            <w:pPr>
              <w:jc w:val="center"/>
            </w:pPr>
            <w:r>
              <w:rPr>
                <w:sz w:val="28"/>
              </w:rPr>
              <w:t>☐</w:t>
            </w:r>
          </w:p>
        </w:tc>
        <w:tc>
          <w:tcPr>
            <w:tcW w:w="1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A426BEE" w14:textId="77777777" w:rsidR="001C2CAE" w:rsidRDefault="00000000">
            <w:pPr>
              <w:jc w:val="center"/>
            </w:pPr>
            <w:r>
              <w:rPr>
                <w:sz w:val="28"/>
              </w:rPr>
              <w:t>☐</w:t>
            </w:r>
          </w:p>
        </w:tc>
        <w:tc>
          <w:tcPr>
            <w:tcW w:w="1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1336CBD" w14:textId="77777777" w:rsidR="001C2CAE" w:rsidRDefault="00000000">
            <w:pPr>
              <w:jc w:val="center"/>
            </w:pPr>
            <w:r>
              <w:rPr>
                <w:sz w:val="28"/>
              </w:rPr>
              <w:t>☐</w:t>
            </w:r>
          </w:p>
        </w:tc>
        <w:tc>
          <w:tcPr>
            <w:tcW w:w="11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5CDF8259" w14:textId="77777777" w:rsidR="001C2CAE" w:rsidRDefault="00000000">
            <w:pPr>
              <w:jc w:val="center"/>
            </w:pPr>
            <w:r>
              <w:rPr>
                <w:sz w:val="28"/>
              </w:rPr>
              <w:t>☐</w:t>
            </w:r>
          </w:p>
        </w:tc>
      </w:tr>
      <w:tr w:rsidR="001C2CAE" w14:paraId="0069442F" w14:textId="77777777">
        <w:trPr>
          <w:jc w:val="center"/>
        </w:trPr>
        <w:tc>
          <w:tcPr>
            <w:tcW w:w="51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5C8CDA7" w14:textId="77777777" w:rsidR="001C2CAE" w:rsidRDefault="00000000">
            <w:r>
              <w:rPr>
                <w:sz w:val="20"/>
              </w:rPr>
              <w:t>I can apply what I learned to my teaching, research, or administrative role.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3865C0E" w14:textId="77777777" w:rsidR="001C2CAE" w:rsidRDefault="00000000">
            <w:pPr>
              <w:jc w:val="center"/>
            </w:pPr>
            <w:r>
              <w:rPr>
                <w:sz w:val="28"/>
              </w:rPr>
              <w:t>☐</w:t>
            </w:r>
          </w:p>
        </w:tc>
        <w:tc>
          <w:tcPr>
            <w:tcW w:w="1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4865D81" w14:textId="77777777" w:rsidR="001C2CAE" w:rsidRDefault="00000000">
            <w:pPr>
              <w:jc w:val="center"/>
            </w:pPr>
            <w:r>
              <w:rPr>
                <w:sz w:val="28"/>
              </w:rPr>
              <w:t>☐</w:t>
            </w:r>
          </w:p>
        </w:tc>
        <w:tc>
          <w:tcPr>
            <w:tcW w:w="1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1BDDE3B" w14:textId="77777777" w:rsidR="001C2CAE" w:rsidRDefault="00000000">
            <w:pPr>
              <w:jc w:val="center"/>
            </w:pPr>
            <w:r>
              <w:rPr>
                <w:sz w:val="28"/>
              </w:rPr>
              <w:t>☐</w:t>
            </w:r>
          </w:p>
        </w:tc>
        <w:tc>
          <w:tcPr>
            <w:tcW w:w="1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C033208" w14:textId="77777777" w:rsidR="001C2CAE" w:rsidRDefault="00000000">
            <w:pPr>
              <w:jc w:val="center"/>
            </w:pPr>
            <w:r>
              <w:rPr>
                <w:sz w:val="28"/>
              </w:rPr>
              <w:t>☐</w:t>
            </w:r>
          </w:p>
        </w:tc>
        <w:tc>
          <w:tcPr>
            <w:tcW w:w="11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1A34A61" w14:textId="77777777" w:rsidR="001C2CAE" w:rsidRDefault="00000000">
            <w:pPr>
              <w:jc w:val="center"/>
            </w:pPr>
            <w:r>
              <w:rPr>
                <w:sz w:val="28"/>
              </w:rPr>
              <w:t>☐</w:t>
            </w:r>
          </w:p>
        </w:tc>
      </w:tr>
      <w:tr w:rsidR="001C2CAE" w14:paraId="10C96FD2" w14:textId="77777777">
        <w:trPr>
          <w:jc w:val="center"/>
        </w:trPr>
        <w:tc>
          <w:tcPr>
            <w:tcW w:w="51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169637D" w14:textId="77777777" w:rsidR="001C2CAE" w:rsidRDefault="00000000">
            <w:r>
              <w:rPr>
                <w:sz w:val="20"/>
              </w:rPr>
              <w:t>The training will contribute to improving my professional performance.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31A96E4" w14:textId="77777777" w:rsidR="001C2CAE" w:rsidRDefault="00000000">
            <w:pPr>
              <w:jc w:val="center"/>
            </w:pPr>
            <w:r>
              <w:rPr>
                <w:sz w:val="28"/>
              </w:rPr>
              <w:t>☐</w:t>
            </w:r>
          </w:p>
        </w:tc>
        <w:tc>
          <w:tcPr>
            <w:tcW w:w="1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E1B80F1" w14:textId="77777777" w:rsidR="001C2CAE" w:rsidRDefault="00000000">
            <w:pPr>
              <w:jc w:val="center"/>
            </w:pPr>
            <w:r>
              <w:rPr>
                <w:sz w:val="28"/>
              </w:rPr>
              <w:t>☐</w:t>
            </w:r>
          </w:p>
        </w:tc>
        <w:tc>
          <w:tcPr>
            <w:tcW w:w="1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102E8EC5" w14:textId="77777777" w:rsidR="001C2CAE" w:rsidRDefault="00000000">
            <w:pPr>
              <w:jc w:val="center"/>
            </w:pPr>
            <w:r>
              <w:rPr>
                <w:sz w:val="28"/>
              </w:rPr>
              <w:t>☐</w:t>
            </w:r>
          </w:p>
        </w:tc>
        <w:tc>
          <w:tcPr>
            <w:tcW w:w="1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527E0A6" w14:textId="77777777" w:rsidR="001C2CAE" w:rsidRDefault="00000000">
            <w:pPr>
              <w:jc w:val="center"/>
            </w:pPr>
            <w:r>
              <w:rPr>
                <w:sz w:val="28"/>
              </w:rPr>
              <w:t>☐</w:t>
            </w:r>
          </w:p>
        </w:tc>
        <w:tc>
          <w:tcPr>
            <w:tcW w:w="11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5E22C47" w14:textId="77777777" w:rsidR="001C2CAE" w:rsidRDefault="00000000">
            <w:pPr>
              <w:jc w:val="center"/>
            </w:pPr>
            <w:r>
              <w:rPr>
                <w:sz w:val="28"/>
              </w:rPr>
              <w:t>☐</w:t>
            </w:r>
          </w:p>
        </w:tc>
      </w:tr>
      <w:tr w:rsidR="001C2CAE" w14:paraId="40FAA8C5" w14:textId="77777777">
        <w:trPr>
          <w:jc w:val="center"/>
        </w:trPr>
        <w:tc>
          <w:tcPr>
            <w:tcW w:w="51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AD37E78" w14:textId="77777777" w:rsidR="001C2CAE" w:rsidRDefault="00000000">
            <w:r>
              <w:rPr>
                <w:sz w:val="20"/>
              </w:rPr>
              <w:t>The training was aligned with my personal development goals.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EA77765" w14:textId="77777777" w:rsidR="001C2CAE" w:rsidRDefault="00000000">
            <w:pPr>
              <w:jc w:val="center"/>
            </w:pPr>
            <w:r>
              <w:rPr>
                <w:sz w:val="28"/>
              </w:rPr>
              <w:t>☐</w:t>
            </w:r>
          </w:p>
        </w:tc>
        <w:tc>
          <w:tcPr>
            <w:tcW w:w="1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99C2134" w14:textId="77777777" w:rsidR="001C2CAE" w:rsidRDefault="00000000">
            <w:pPr>
              <w:jc w:val="center"/>
            </w:pPr>
            <w:r>
              <w:rPr>
                <w:sz w:val="28"/>
              </w:rPr>
              <w:t>☐</w:t>
            </w:r>
          </w:p>
        </w:tc>
        <w:tc>
          <w:tcPr>
            <w:tcW w:w="1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5B2949E" w14:textId="77777777" w:rsidR="001C2CAE" w:rsidRDefault="00000000">
            <w:pPr>
              <w:jc w:val="center"/>
            </w:pPr>
            <w:r>
              <w:rPr>
                <w:sz w:val="28"/>
              </w:rPr>
              <w:t>☐</w:t>
            </w:r>
          </w:p>
        </w:tc>
        <w:tc>
          <w:tcPr>
            <w:tcW w:w="1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EFC4B3D" w14:textId="77777777" w:rsidR="001C2CAE" w:rsidRDefault="00000000">
            <w:pPr>
              <w:jc w:val="center"/>
            </w:pPr>
            <w:r>
              <w:rPr>
                <w:sz w:val="28"/>
              </w:rPr>
              <w:t>☐</w:t>
            </w:r>
          </w:p>
        </w:tc>
        <w:tc>
          <w:tcPr>
            <w:tcW w:w="11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FDF34D5" w14:textId="77777777" w:rsidR="001C2CAE" w:rsidRDefault="00000000">
            <w:pPr>
              <w:jc w:val="center"/>
            </w:pPr>
            <w:r>
              <w:rPr>
                <w:sz w:val="28"/>
              </w:rPr>
              <w:t>☐</w:t>
            </w:r>
          </w:p>
        </w:tc>
      </w:tr>
    </w:tbl>
    <w:p w14:paraId="6B295BCA" w14:textId="77777777" w:rsidR="001C2CAE" w:rsidRDefault="001C2CAE">
      <w:pPr>
        <w:spacing w:after="120"/>
      </w:pPr>
    </w:p>
    <w:p w14:paraId="2CB34680" w14:textId="77777777" w:rsidR="001C2CAE" w:rsidRDefault="001C2CAE">
      <w:pPr>
        <w:pBdr>
          <w:bottom w:val="single" w:sz="6" w:space="1" w:color="2E74B5"/>
        </w:pBdr>
        <w:spacing w:before="80" w:after="80"/>
      </w:pPr>
    </w:p>
    <w:p w14:paraId="74A4688D" w14:textId="77777777" w:rsidR="001C2CAE" w:rsidRDefault="00000000">
      <w:r>
        <w:br w:type="page"/>
      </w:r>
    </w:p>
    <w:p w14:paraId="624BD112" w14:textId="77777777" w:rsidR="001C2CAE" w:rsidRDefault="00000000">
      <w:pPr>
        <w:spacing w:before="280" w:after="80"/>
      </w:pPr>
      <w:r>
        <w:rPr>
          <w:b/>
          <w:color w:val="2E74B5"/>
          <w:sz w:val="24"/>
        </w:rPr>
        <w:lastRenderedPageBreak/>
        <w:t>Section 3:  Open-Ended Questions</w:t>
      </w:r>
    </w:p>
    <w:p w14:paraId="11A09674" w14:textId="77777777" w:rsidR="001C2CAE" w:rsidRDefault="00000000">
      <w:pPr>
        <w:spacing w:before="120" w:after="40"/>
      </w:pPr>
      <w:r>
        <w:rPr>
          <w:b/>
          <w:color w:val="1F497D"/>
        </w:rPr>
        <w:t>1.  What is the most valuable thing you learned from this training?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C2CAE" w14:paraId="3D87F49D" w14:textId="77777777">
        <w:trPr>
          <w:trHeight w:val="1984"/>
        </w:trPr>
        <w:tc>
          <w:tcPr>
            <w:tcW w:w="10545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FFFFFF"/>
          </w:tcPr>
          <w:p w14:paraId="58B89DBB" w14:textId="77777777" w:rsidR="001C2CAE" w:rsidRDefault="001C2CAE"/>
        </w:tc>
      </w:tr>
    </w:tbl>
    <w:p w14:paraId="23BFF12C" w14:textId="77777777" w:rsidR="001C2CAE" w:rsidRDefault="001C2CAE">
      <w:pPr>
        <w:spacing w:after="160"/>
      </w:pPr>
    </w:p>
    <w:p w14:paraId="1593D910" w14:textId="77777777" w:rsidR="001C2CAE" w:rsidRDefault="00000000">
      <w:pPr>
        <w:spacing w:before="120" w:after="40"/>
      </w:pPr>
      <w:r>
        <w:rPr>
          <w:b/>
          <w:color w:val="1F497D"/>
        </w:rPr>
        <w:t>2.  How do you plan to apply what you learned in your work / teaching / research?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C2CAE" w14:paraId="2DF5EEA6" w14:textId="77777777">
        <w:trPr>
          <w:trHeight w:val="1984"/>
        </w:trPr>
        <w:tc>
          <w:tcPr>
            <w:tcW w:w="10545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FFFFFF"/>
          </w:tcPr>
          <w:p w14:paraId="63FAF781" w14:textId="77777777" w:rsidR="001C2CAE" w:rsidRDefault="001C2CAE"/>
        </w:tc>
      </w:tr>
    </w:tbl>
    <w:p w14:paraId="4ED12787" w14:textId="77777777" w:rsidR="001C2CAE" w:rsidRDefault="001C2CAE">
      <w:pPr>
        <w:spacing w:after="160"/>
      </w:pPr>
    </w:p>
    <w:p w14:paraId="48E63BFC" w14:textId="77777777" w:rsidR="001C2CAE" w:rsidRDefault="00000000">
      <w:pPr>
        <w:spacing w:before="120" w:after="40"/>
      </w:pPr>
      <w:r>
        <w:rPr>
          <w:b/>
          <w:color w:val="1F497D"/>
        </w:rPr>
        <w:t>3.  What challenges do you anticipate in applying what you learned?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C2CAE" w14:paraId="3D170D01" w14:textId="77777777">
        <w:trPr>
          <w:trHeight w:val="1701"/>
        </w:trPr>
        <w:tc>
          <w:tcPr>
            <w:tcW w:w="10545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FFFFFF"/>
          </w:tcPr>
          <w:p w14:paraId="43981980" w14:textId="77777777" w:rsidR="001C2CAE" w:rsidRDefault="001C2CAE"/>
        </w:tc>
      </w:tr>
    </w:tbl>
    <w:p w14:paraId="385AC079" w14:textId="77777777" w:rsidR="001C2CAE" w:rsidRDefault="001C2CAE">
      <w:pPr>
        <w:spacing w:after="160"/>
      </w:pPr>
    </w:p>
    <w:p w14:paraId="0C96A505" w14:textId="77777777" w:rsidR="001C2CAE" w:rsidRDefault="00000000">
      <w:pPr>
        <w:spacing w:before="120" w:after="40"/>
      </w:pPr>
      <w:r>
        <w:rPr>
          <w:b/>
          <w:color w:val="1F497D"/>
        </w:rPr>
        <w:t>4.  Suggestions for improving future training sessions: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C2CAE" w14:paraId="2669DD49" w14:textId="77777777">
        <w:trPr>
          <w:trHeight w:val="1701"/>
        </w:trPr>
        <w:tc>
          <w:tcPr>
            <w:tcW w:w="10545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FFFFFF"/>
          </w:tcPr>
          <w:p w14:paraId="0A457A1A" w14:textId="77777777" w:rsidR="001C2CAE" w:rsidRDefault="001C2CAE"/>
        </w:tc>
      </w:tr>
    </w:tbl>
    <w:p w14:paraId="465B08F2" w14:textId="77777777" w:rsidR="001C2CAE" w:rsidRDefault="001C2CAE">
      <w:pPr>
        <w:spacing w:after="160"/>
      </w:pPr>
    </w:p>
    <w:p w14:paraId="2D72F412" w14:textId="77777777" w:rsidR="001C2CAE" w:rsidRDefault="001C2CAE">
      <w:pPr>
        <w:pBdr>
          <w:bottom w:val="single" w:sz="6" w:space="1" w:color="2E74B5"/>
        </w:pBdr>
        <w:spacing w:before="80" w:after="80"/>
      </w:pPr>
    </w:p>
    <w:p w14:paraId="2E0A2D4F" w14:textId="77777777" w:rsidR="001C2CAE" w:rsidRDefault="00000000">
      <w:pPr>
        <w:spacing w:before="280" w:after="80"/>
      </w:pPr>
      <w:r>
        <w:rPr>
          <w:b/>
          <w:color w:val="2E74B5"/>
          <w:sz w:val="24"/>
        </w:rPr>
        <w:lastRenderedPageBreak/>
        <w:t>Section 4:  Overall Training Rating</w:t>
      </w:r>
    </w:p>
    <w:p w14:paraId="5778F036" w14:textId="77777777" w:rsidR="001C2CAE" w:rsidRDefault="00000000">
      <w:pPr>
        <w:spacing w:before="40" w:after="120"/>
      </w:pPr>
      <w:r>
        <w:rPr>
          <w:i/>
          <w:color w:val="595959"/>
          <w:sz w:val="20"/>
        </w:rPr>
        <w:t>Tick one box to indicate your overall satisfaction with this training.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50"/>
        <w:gridCol w:w="1885"/>
        <w:gridCol w:w="1995"/>
        <w:gridCol w:w="2027"/>
        <w:gridCol w:w="1879"/>
      </w:tblGrid>
      <w:tr w:rsidR="001C2CAE" w14:paraId="79B16283" w14:textId="77777777">
        <w:trPr>
          <w:trHeight w:val="850"/>
          <w:jc w:val="center"/>
        </w:trPr>
        <w:tc>
          <w:tcPr>
            <w:tcW w:w="2109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F2F2F2"/>
            <w:vAlign w:val="center"/>
          </w:tcPr>
          <w:p w14:paraId="55A43084" w14:textId="77777777" w:rsidR="001C2CAE" w:rsidRDefault="00000000">
            <w:pPr>
              <w:jc w:val="center"/>
            </w:pPr>
            <w:r>
              <w:rPr>
                <w:b/>
                <w:color w:val="1F497D"/>
              </w:rPr>
              <w:t>☐  Excellent</w:t>
            </w:r>
            <w:r>
              <w:rPr>
                <w:b/>
                <w:color w:val="1F497D"/>
              </w:rPr>
              <w:br/>
              <w:t>(5)</w:t>
            </w:r>
          </w:p>
        </w:tc>
        <w:tc>
          <w:tcPr>
            <w:tcW w:w="2109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F2F2F2"/>
            <w:vAlign w:val="center"/>
          </w:tcPr>
          <w:p w14:paraId="16E61D2F" w14:textId="77777777" w:rsidR="001C2CAE" w:rsidRDefault="00000000">
            <w:pPr>
              <w:jc w:val="center"/>
            </w:pPr>
            <w:r>
              <w:rPr>
                <w:b/>
                <w:color w:val="2E74B5"/>
              </w:rPr>
              <w:t>☐  Good</w:t>
            </w:r>
            <w:r>
              <w:rPr>
                <w:b/>
                <w:color w:val="2E74B5"/>
              </w:rPr>
              <w:br/>
              <w:t>(4)</w:t>
            </w:r>
          </w:p>
        </w:tc>
        <w:tc>
          <w:tcPr>
            <w:tcW w:w="2109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F2F2F2"/>
            <w:vAlign w:val="center"/>
          </w:tcPr>
          <w:p w14:paraId="14FA56C3" w14:textId="77777777" w:rsidR="001C2CAE" w:rsidRDefault="00000000">
            <w:pPr>
              <w:jc w:val="center"/>
            </w:pPr>
            <w:r>
              <w:rPr>
                <w:b/>
                <w:color w:val="708EB0"/>
              </w:rPr>
              <w:t>☐  Satisfactory</w:t>
            </w:r>
            <w:r>
              <w:rPr>
                <w:b/>
                <w:color w:val="708EB0"/>
              </w:rPr>
              <w:br/>
              <w:t>(3)</w:t>
            </w:r>
          </w:p>
        </w:tc>
        <w:tc>
          <w:tcPr>
            <w:tcW w:w="2109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F2F2F2"/>
            <w:vAlign w:val="center"/>
          </w:tcPr>
          <w:p w14:paraId="62DF43A4" w14:textId="77777777" w:rsidR="001C2CAE" w:rsidRDefault="00000000">
            <w:pPr>
              <w:jc w:val="center"/>
            </w:pPr>
            <w:r>
              <w:rPr>
                <w:b/>
                <w:color w:val="C09A1E"/>
              </w:rPr>
              <w:t>☐  Needs Improvement</w:t>
            </w:r>
            <w:r>
              <w:rPr>
                <w:b/>
                <w:color w:val="C09A1E"/>
              </w:rPr>
              <w:br/>
              <w:t>(2)</w:t>
            </w:r>
          </w:p>
        </w:tc>
        <w:tc>
          <w:tcPr>
            <w:tcW w:w="2109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F2F2F2"/>
            <w:vAlign w:val="center"/>
          </w:tcPr>
          <w:p w14:paraId="2A32CB63" w14:textId="77777777" w:rsidR="001C2CAE" w:rsidRDefault="00000000">
            <w:pPr>
              <w:jc w:val="center"/>
            </w:pPr>
            <w:r>
              <w:rPr>
                <w:b/>
                <w:color w:val="8B0000"/>
              </w:rPr>
              <w:t>☐  Poor</w:t>
            </w:r>
            <w:r>
              <w:rPr>
                <w:b/>
                <w:color w:val="8B0000"/>
              </w:rPr>
              <w:br/>
              <w:t>(1)</w:t>
            </w:r>
          </w:p>
        </w:tc>
      </w:tr>
    </w:tbl>
    <w:p w14:paraId="251D3BB8" w14:textId="77777777" w:rsidR="001C2CAE" w:rsidRDefault="001C2CAE"/>
    <w:p w14:paraId="6D88CCB2" w14:textId="77777777" w:rsidR="001C2CAE" w:rsidRDefault="001C2CAE">
      <w:pPr>
        <w:pBdr>
          <w:bottom w:val="single" w:sz="6" w:space="1" w:color="2E74B5"/>
        </w:pBdr>
        <w:spacing w:before="80" w:after="80"/>
      </w:pPr>
    </w:p>
    <w:p w14:paraId="3421B41D" w14:textId="77777777" w:rsidR="001C2CAE" w:rsidRDefault="00000000">
      <w:pPr>
        <w:spacing w:before="280" w:after="80"/>
      </w:pPr>
      <w:r>
        <w:rPr>
          <w:b/>
          <w:color w:val="2E74B5"/>
          <w:sz w:val="24"/>
        </w:rPr>
        <w:t>Section 5:  Supervisor / Department Chair Acknowledgement</w:t>
      </w:r>
    </w:p>
    <w:p w14:paraId="0C07824C" w14:textId="77777777" w:rsidR="001C2CAE" w:rsidRDefault="00000000">
      <w:pPr>
        <w:spacing w:before="40" w:after="120"/>
      </w:pPr>
      <w:r>
        <w:rPr>
          <w:i/>
          <w:color w:val="595959"/>
          <w:sz w:val="20"/>
        </w:rPr>
        <w:t>To be completed by the Department Chair after reviewing this form.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2"/>
        <w:gridCol w:w="2711"/>
        <w:gridCol w:w="1892"/>
        <w:gridCol w:w="2711"/>
      </w:tblGrid>
      <w:tr w:rsidR="001C2CAE" w14:paraId="5D02B7F4" w14:textId="77777777">
        <w:trPr>
          <w:trHeight w:val="680"/>
        </w:trPr>
        <w:tc>
          <w:tcPr>
            <w:tcW w:w="2551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D6E4F0"/>
            <w:vAlign w:val="center"/>
          </w:tcPr>
          <w:p w14:paraId="171E5536" w14:textId="77777777" w:rsidR="001C2CAE" w:rsidRDefault="00000000">
            <w:r>
              <w:rPr>
                <w:b/>
                <w:color w:val="1F497D"/>
                <w:sz w:val="20"/>
              </w:rPr>
              <w:t>Department Chair Name</w:t>
            </w:r>
          </w:p>
        </w:tc>
        <w:tc>
          <w:tcPr>
            <w:tcW w:w="30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1B7A38E" w14:textId="77777777" w:rsidR="001C2CAE" w:rsidRDefault="001C2CAE"/>
        </w:tc>
        <w:tc>
          <w:tcPr>
            <w:tcW w:w="1984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D6E4F0"/>
            <w:vAlign w:val="center"/>
          </w:tcPr>
          <w:p w14:paraId="7D0A3521" w14:textId="77777777" w:rsidR="001C2CAE" w:rsidRDefault="00000000">
            <w:r>
              <w:rPr>
                <w:b/>
                <w:color w:val="1F497D"/>
                <w:sz w:val="20"/>
              </w:rPr>
              <w:t>Date Reviewed</w:t>
            </w:r>
          </w:p>
        </w:tc>
        <w:tc>
          <w:tcPr>
            <w:tcW w:w="30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BA53C30" w14:textId="77777777" w:rsidR="001C2CAE" w:rsidRDefault="001C2CAE"/>
        </w:tc>
      </w:tr>
      <w:tr w:rsidR="001C2CAE" w14:paraId="315E26D8" w14:textId="77777777">
        <w:trPr>
          <w:trHeight w:val="1134"/>
        </w:trPr>
        <w:tc>
          <w:tcPr>
            <w:tcW w:w="2551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D6E4F0"/>
            <w:vAlign w:val="center"/>
          </w:tcPr>
          <w:p w14:paraId="4C580686" w14:textId="77777777" w:rsidR="001C2CAE" w:rsidRDefault="00000000">
            <w:r>
              <w:rPr>
                <w:b/>
                <w:color w:val="1F497D"/>
                <w:sz w:val="20"/>
              </w:rPr>
              <w:t>Comments / Follow-up Actions</w:t>
            </w:r>
          </w:p>
        </w:tc>
        <w:tc>
          <w:tcPr>
            <w:tcW w:w="300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7FF1852" w14:textId="77777777" w:rsidR="001C2CAE" w:rsidRDefault="001C2CAE"/>
          <w:p w14:paraId="4054F33B" w14:textId="77777777" w:rsidR="001C2CAE" w:rsidRDefault="001C2CAE"/>
          <w:p w14:paraId="1603F86D" w14:textId="77777777" w:rsidR="001C2CAE" w:rsidRDefault="001C2CAE"/>
        </w:tc>
      </w:tr>
    </w:tbl>
    <w:p w14:paraId="0404FD9F" w14:textId="77777777" w:rsidR="001C2CAE" w:rsidRDefault="001C2CAE">
      <w:pPr>
        <w:spacing w:after="1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1C2CAE" w14:paraId="3FBCBB9F" w14:textId="77777777">
        <w:trPr>
          <w:trHeight w:val="1134"/>
        </w:trPr>
        <w:tc>
          <w:tcPr>
            <w:tcW w:w="52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4E82655F" w14:textId="77777777" w:rsidR="001C2CAE" w:rsidRDefault="00000000">
            <w:r>
              <w:rPr>
                <w:sz w:val="20"/>
              </w:rPr>
              <w:t>Faculty Member Signature: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  <w:t>Name: _______________________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  <w:t>Signature: ___________________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  <w:t>Date: _______________________</w:t>
            </w:r>
          </w:p>
        </w:tc>
        <w:tc>
          <w:tcPr>
            <w:tcW w:w="52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B77D895" w14:textId="77777777" w:rsidR="001C2CAE" w:rsidRDefault="00000000">
            <w:r>
              <w:rPr>
                <w:sz w:val="20"/>
              </w:rPr>
              <w:t>Department Chair Signature: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  <w:t>Name: _______________________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  <w:t>Signature: ___________________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  <w:t>Date: _______________________</w:t>
            </w:r>
          </w:p>
        </w:tc>
      </w:tr>
    </w:tbl>
    <w:p w14:paraId="4676A764" w14:textId="77777777" w:rsidR="001C2CAE" w:rsidRDefault="001C2CAE">
      <w:pPr>
        <w:spacing w:after="120"/>
      </w:pPr>
    </w:p>
    <w:p w14:paraId="51007EFE" w14:textId="77777777" w:rsidR="001C2CAE" w:rsidRDefault="00000000">
      <w:pPr>
        <w:jc w:val="center"/>
      </w:pPr>
      <w:r>
        <w:rPr>
          <w:i/>
          <w:color w:val="595959"/>
          <w:sz w:val="18"/>
        </w:rPr>
        <w:t>Fahad Bin Sultan University  |  Deanship of Quality and Academic Accreditation</w:t>
      </w:r>
      <w:r>
        <w:rPr>
          <w:i/>
          <w:color w:val="595959"/>
          <w:sz w:val="18"/>
        </w:rPr>
        <w:br/>
        <w:t>This form must be submitted to the Department Chair within two weeks of completing the training. A copy should be retained in the faculty member's personal development file.</w:t>
      </w:r>
    </w:p>
    <w:sectPr w:rsidR="001C2CAE" w:rsidSect="00034616">
      <w:headerReference w:type="default" r:id="rId8"/>
      <w:footerReference w:type="default" r:id="rId9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385DF" w14:textId="77777777" w:rsidR="00F11CB8" w:rsidRDefault="00F11CB8" w:rsidP="00592A12">
      <w:pPr>
        <w:spacing w:after="0" w:line="240" w:lineRule="auto"/>
      </w:pPr>
      <w:r>
        <w:separator/>
      </w:r>
    </w:p>
  </w:endnote>
  <w:endnote w:type="continuationSeparator" w:id="0">
    <w:p w14:paraId="1ED5C867" w14:textId="77777777" w:rsidR="00F11CB8" w:rsidRDefault="00F11CB8" w:rsidP="00592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356B7" w14:textId="3D39A6A0" w:rsidR="00592A12" w:rsidRDefault="00592A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9CEFC" w14:textId="77777777" w:rsidR="00F11CB8" w:rsidRDefault="00F11CB8" w:rsidP="00592A12">
      <w:pPr>
        <w:spacing w:after="0" w:line="240" w:lineRule="auto"/>
      </w:pPr>
      <w:r>
        <w:separator/>
      </w:r>
    </w:p>
  </w:footnote>
  <w:footnote w:type="continuationSeparator" w:id="0">
    <w:p w14:paraId="07059853" w14:textId="77777777" w:rsidR="00F11CB8" w:rsidRDefault="00F11CB8" w:rsidP="00592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938"/>
      <w:gridCol w:w="1939"/>
      <w:gridCol w:w="1557"/>
      <w:gridCol w:w="1819"/>
      <w:gridCol w:w="1493"/>
    </w:tblGrid>
    <w:tr w:rsidR="00592A12" w:rsidRPr="00164C19" w14:paraId="3377EAC9" w14:textId="77777777" w:rsidTr="00D51564">
      <w:trPr>
        <w:trHeight w:val="824"/>
        <w:jc w:val="right"/>
      </w:trPr>
      <w:tc>
        <w:tcPr>
          <w:tcW w:w="1507" w:type="pct"/>
          <w:vMerge w:val="restart"/>
          <w:vAlign w:val="bottom"/>
        </w:tcPr>
        <w:p w14:paraId="0890EFBD" w14:textId="77777777" w:rsidR="00592A12" w:rsidRDefault="00592A12" w:rsidP="00592A12">
          <w:pPr>
            <w:pStyle w:val="Header"/>
            <w:rPr>
              <w:noProof/>
              <w:color w:val="002060"/>
            </w:rPr>
          </w:pPr>
          <w:r w:rsidRPr="00164C19">
            <w:rPr>
              <w:noProof/>
              <w:color w:val="002060"/>
            </w:rPr>
            <w:drawing>
              <wp:inline distT="0" distB="0" distL="0" distR="0" wp14:anchorId="12F24A6F" wp14:editId="1568EA3B">
                <wp:extent cx="1043940" cy="772670"/>
                <wp:effectExtent l="0" t="0" r="3810" b="8890"/>
                <wp:docPr id="1066098045" name="Picture 1066098045" descr="FBSU logo-tin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BSU logo-tin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00" cy="7824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BC3C8D">
            <w:rPr>
              <w:rFonts w:ascii="Times New Roman" w:eastAsia="Times New Roman" w:hAnsi="Times New Roman" w:cs="Times New Roman"/>
              <w:noProof/>
            </w:rPr>
            <w:drawing>
              <wp:inline distT="0" distB="0" distL="0" distR="0" wp14:anchorId="493803A6" wp14:editId="707967CD">
                <wp:extent cx="601980" cy="592426"/>
                <wp:effectExtent l="0" t="0" r="7620" b="0"/>
                <wp:docPr id="1872950284" name="Picture 1872950284" descr="C:\Users\mzaidan\AppData\Local\Microsoft\Windows\INetCache\Content.Word\logo-verify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1" descr="C:\Users\mzaidan\AppData\Local\Microsoft\Windows\INetCache\Content.Word\logo-verify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3840" cy="5942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B49E68C" w14:textId="77777777" w:rsidR="00592A12" w:rsidRPr="00D54BDB" w:rsidRDefault="00592A12" w:rsidP="00592A12">
          <w:pPr>
            <w:pStyle w:val="Header"/>
            <w:spacing w:line="200" w:lineRule="exact"/>
            <w:jc w:val="center"/>
            <w:rPr>
              <w:rFonts w:ascii="Adobe Devanagari" w:hAnsi="Adobe Devanagari" w:cs="Adobe Devanagari"/>
              <w:i/>
              <w:iCs/>
              <w:noProof/>
              <w:color w:val="002060"/>
            </w:rPr>
          </w:pPr>
          <w:r w:rsidRPr="00D54BDB">
            <w:rPr>
              <w:rFonts w:ascii="Adobe Devanagari" w:hAnsi="Adobe Devanagari" w:cs="Adobe Devanagari"/>
              <w:i/>
              <w:iCs/>
              <w:noProof/>
              <w:color w:val="002060"/>
            </w:rPr>
            <w:t>Deanship of Quality and Academic Accreditation</w:t>
          </w:r>
        </w:p>
      </w:tc>
      <w:tc>
        <w:tcPr>
          <w:tcW w:w="3493" w:type="pct"/>
          <w:gridSpan w:val="4"/>
          <w:vAlign w:val="bottom"/>
        </w:tcPr>
        <w:p w14:paraId="2672BC8B" w14:textId="77777777" w:rsidR="00592A12" w:rsidRPr="00592A12" w:rsidRDefault="00592A12" w:rsidP="00592A12">
          <w:pPr>
            <w:pStyle w:val="Header"/>
            <w:spacing w:line="220" w:lineRule="exact"/>
            <w:jc w:val="center"/>
            <w:rPr>
              <w:rFonts w:asciiTheme="majorHAnsi" w:hAnsiTheme="majorHAnsi"/>
              <w:b/>
              <w:bCs/>
              <w:smallCaps/>
              <w:color w:val="002060"/>
              <w:sz w:val="28"/>
              <w:szCs w:val="28"/>
            </w:rPr>
          </w:pPr>
          <w:r w:rsidRPr="00592A12">
            <w:rPr>
              <w:rFonts w:asciiTheme="majorHAnsi" w:hAnsiTheme="majorHAnsi"/>
              <w:b/>
              <w:bCs/>
              <w:smallCaps/>
              <w:color w:val="002060"/>
              <w:sz w:val="28"/>
              <w:szCs w:val="28"/>
            </w:rPr>
            <w:t>Personal Development Plan (PDP)</w:t>
          </w:r>
        </w:p>
        <w:p w14:paraId="1D1E6E3D" w14:textId="5E40571E" w:rsidR="00592A12" w:rsidRPr="00592A12" w:rsidRDefault="00592A12" w:rsidP="00592A12">
          <w:pPr>
            <w:pStyle w:val="Header"/>
            <w:spacing w:line="220" w:lineRule="exact"/>
            <w:jc w:val="center"/>
            <w:rPr>
              <w:rFonts w:asciiTheme="majorHAnsi" w:hAnsiTheme="majorHAnsi"/>
              <w:b/>
              <w:bCs/>
              <w:smallCaps/>
              <w:color w:val="002060"/>
              <w:sz w:val="28"/>
              <w:szCs w:val="28"/>
            </w:rPr>
          </w:pPr>
          <w:r w:rsidRPr="00592A12">
            <w:rPr>
              <w:rFonts w:asciiTheme="majorHAnsi" w:hAnsiTheme="majorHAnsi"/>
              <w:b/>
              <w:bCs/>
              <w:smallCaps/>
              <w:color w:val="002060"/>
              <w:sz w:val="28"/>
              <w:szCs w:val="28"/>
            </w:rPr>
            <w:t>Post-Training Evaluation Form</w:t>
          </w:r>
        </w:p>
      </w:tc>
    </w:tr>
    <w:tr w:rsidR="00592A12" w:rsidRPr="00164C19" w14:paraId="49D1893F" w14:textId="77777777" w:rsidTr="00D51564">
      <w:trPr>
        <w:trHeight w:val="380"/>
        <w:jc w:val="right"/>
      </w:trPr>
      <w:tc>
        <w:tcPr>
          <w:tcW w:w="1507" w:type="pct"/>
          <w:vMerge/>
        </w:tcPr>
        <w:p w14:paraId="1A76E595" w14:textId="77777777" w:rsidR="00592A12" w:rsidRPr="00164C19" w:rsidRDefault="00592A12" w:rsidP="00592A12">
          <w:pPr>
            <w:pStyle w:val="Header"/>
            <w:rPr>
              <w:color w:val="002060"/>
            </w:rPr>
          </w:pPr>
        </w:p>
      </w:tc>
      <w:tc>
        <w:tcPr>
          <w:tcW w:w="995" w:type="pct"/>
          <w:vAlign w:val="center"/>
        </w:tcPr>
        <w:p w14:paraId="5E524052" w14:textId="77777777" w:rsidR="00592A12" w:rsidRPr="002346E6" w:rsidRDefault="00592A12" w:rsidP="00592A12">
          <w:pPr>
            <w:pStyle w:val="Header"/>
            <w:jc w:val="right"/>
            <w:rPr>
              <w:rFonts w:ascii="Times New Roman" w:hAnsi="Times New Roman" w:cs="Times New Roman"/>
              <w:color w:val="002060"/>
            </w:rPr>
          </w:pPr>
          <w:r w:rsidRPr="002346E6">
            <w:rPr>
              <w:rFonts w:ascii="Times New Roman" w:hAnsi="Times New Roman" w:cs="Times New Roman"/>
              <w:color w:val="002060"/>
            </w:rPr>
            <w:t>Form #</w:t>
          </w:r>
          <w:r>
            <w:rPr>
              <w:rFonts w:ascii="Times New Roman" w:hAnsi="Times New Roman" w:cs="Times New Roman"/>
              <w:color w:val="002060"/>
            </w:rPr>
            <w:t>:</w:t>
          </w:r>
        </w:p>
      </w:tc>
      <w:tc>
        <w:tcPr>
          <w:tcW w:w="799" w:type="pct"/>
          <w:vAlign w:val="center"/>
        </w:tcPr>
        <w:p w14:paraId="147A76AA" w14:textId="51370D04" w:rsidR="00592A12" w:rsidRPr="002346E6" w:rsidRDefault="00592A12" w:rsidP="00592A12">
          <w:pPr>
            <w:pStyle w:val="Header"/>
            <w:rPr>
              <w:rFonts w:ascii="Times New Roman" w:hAnsi="Times New Roman" w:cs="Times New Roman"/>
              <w:color w:val="002060"/>
            </w:rPr>
          </w:pPr>
          <w:r>
            <w:rPr>
              <w:rFonts w:ascii="Times New Roman" w:hAnsi="Times New Roman" w:cs="Times New Roman"/>
              <w:color w:val="002060"/>
            </w:rPr>
            <w:t>QA-PDP-F001</w:t>
          </w:r>
        </w:p>
      </w:tc>
      <w:tc>
        <w:tcPr>
          <w:tcW w:w="933" w:type="pct"/>
          <w:vAlign w:val="center"/>
        </w:tcPr>
        <w:p w14:paraId="39270850" w14:textId="77777777" w:rsidR="00592A12" w:rsidRPr="002346E6" w:rsidRDefault="00592A12" w:rsidP="00592A12">
          <w:pPr>
            <w:pStyle w:val="Header"/>
            <w:jc w:val="right"/>
            <w:rPr>
              <w:rFonts w:ascii="Times New Roman" w:hAnsi="Times New Roman" w:cs="Times New Roman"/>
              <w:color w:val="002060"/>
            </w:rPr>
          </w:pPr>
          <w:r w:rsidRPr="002346E6">
            <w:rPr>
              <w:rFonts w:ascii="Times New Roman" w:hAnsi="Times New Roman" w:cs="Times New Roman"/>
              <w:color w:val="002060"/>
            </w:rPr>
            <w:t>Revision #</w:t>
          </w:r>
          <w:r>
            <w:rPr>
              <w:rFonts w:ascii="Times New Roman" w:hAnsi="Times New Roman" w:cs="Times New Roman"/>
              <w:color w:val="002060"/>
            </w:rPr>
            <w:t>:</w:t>
          </w:r>
        </w:p>
      </w:tc>
      <w:tc>
        <w:tcPr>
          <w:tcW w:w="765" w:type="pct"/>
          <w:vAlign w:val="center"/>
        </w:tcPr>
        <w:p w14:paraId="2976B384" w14:textId="0A9CC263" w:rsidR="00592A12" w:rsidRPr="002346E6" w:rsidRDefault="00592A12" w:rsidP="00592A12">
          <w:pPr>
            <w:pStyle w:val="Header"/>
            <w:rPr>
              <w:rFonts w:ascii="Times New Roman" w:hAnsi="Times New Roman" w:cs="Times New Roman"/>
              <w:color w:val="002060"/>
            </w:rPr>
          </w:pPr>
          <w:r>
            <w:rPr>
              <w:rFonts w:ascii="Times New Roman" w:hAnsi="Times New Roman" w:cs="Times New Roman"/>
              <w:color w:val="002060"/>
            </w:rPr>
            <w:t>2</w:t>
          </w:r>
        </w:p>
      </w:tc>
    </w:tr>
    <w:tr w:rsidR="00592A12" w:rsidRPr="00164C19" w14:paraId="46C8730B" w14:textId="77777777" w:rsidTr="00D51564">
      <w:trPr>
        <w:trHeight w:val="235"/>
        <w:jc w:val="right"/>
      </w:trPr>
      <w:tc>
        <w:tcPr>
          <w:tcW w:w="1507" w:type="pct"/>
          <w:vMerge/>
        </w:tcPr>
        <w:p w14:paraId="068B1BDE" w14:textId="77777777" w:rsidR="00592A12" w:rsidRPr="00164C19" w:rsidRDefault="00592A12" w:rsidP="00592A12">
          <w:pPr>
            <w:pStyle w:val="Header"/>
            <w:rPr>
              <w:color w:val="002060"/>
            </w:rPr>
          </w:pPr>
        </w:p>
      </w:tc>
      <w:tc>
        <w:tcPr>
          <w:tcW w:w="995" w:type="pct"/>
          <w:vAlign w:val="center"/>
        </w:tcPr>
        <w:p w14:paraId="21B8CF4B" w14:textId="77777777" w:rsidR="00592A12" w:rsidRPr="002346E6" w:rsidRDefault="00592A12" w:rsidP="00592A12">
          <w:pPr>
            <w:pStyle w:val="Header"/>
            <w:jc w:val="right"/>
            <w:rPr>
              <w:rFonts w:ascii="Times New Roman" w:hAnsi="Times New Roman" w:cs="Times New Roman"/>
              <w:color w:val="002060"/>
            </w:rPr>
          </w:pPr>
          <w:r w:rsidRPr="002346E6">
            <w:rPr>
              <w:rFonts w:ascii="Times New Roman" w:hAnsi="Times New Roman" w:cs="Times New Roman"/>
              <w:color w:val="002060"/>
            </w:rPr>
            <w:t>Accessibility level</w:t>
          </w:r>
          <w:r>
            <w:rPr>
              <w:rFonts w:ascii="Times New Roman" w:hAnsi="Times New Roman" w:cs="Times New Roman"/>
              <w:color w:val="002060"/>
            </w:rPr>
            <w:t>:</w:t>
          </w:r>
        </w:p>
      </w:tc>
      <w:tc>
        <w:tcPr>
          <w:tcW w:w="799" w:type="pct"/>
          <w:vAlign w:val="center"/>
        </w:tcPr>
        <w:p w14:paraId="49F53A33" w14:textId="77777777" w:rsidR="00592A12" w:rsidRPr="002346E6" w:rsidRDefault="00592A12" w:rsidP="00592A12">
          <w:pPr>
            <w:pStyle w:val="Header"/>
            <w:rPr>
              <w:rFonts w:ascii="Times New Roman" w:hAnsi="Times New Roman" w:cs="Times New Roman"/>
              <w:color w:val="002060"/>
            </w:rPr>
          </w:pPr>
          <w:r>
            <w:rPr>
              <w:rFonts w:ascii="Times New Roman" w:hAnsi="Times New Roman" w:cs="Times New Roman"/>
              <w:color w:val="002060"/>
            </w:rPr>
            <w:t>A</w:t>
          </w:r>
        </w:p>
      </w:tc>
      <w:tc>
        <w:tcPr>
          <w:tcW w:w="933" w:type="pct"/>
          <w:vAlign w:val="center"/>
        </w:tcPr>
        <w:p w14:paraId="5FC69B14" w14:textId="77777777" w:rsidR="00592A12" w:rsidRPr="002346E6" w:rsidRDefault="00592A12" w:rsidP="00592A12">
          <w:pPr>
            <w:pStyle w:val="Header"/>
            <w:jc w:val="right"/>
            <w:rPr>
              <w:rFonts w:ascii="Times New Roman" w:hAnsi="Times New Roman" w:cs="Times New Roman"/>
              <w:color w:val="002060"/>
            </w:rPr>
          </w:pPr>
          <w:r w:rsidRPr="002346E6">
            <w:rPr>
              <w:rFonts w:ascii="Times New Roman" w:hAnsi="Times New Roman" w:cs="Times New Roman"/>
              <w:color w:val="002060"/>
            </w:rPr>
            <w:t>Effective date</w:t>
          </w:r>
          <w:r>
            <w:rPr>
              <w:rFonts w:ascii="Times New Roman" w:hAnsi="Times New Roman" w:cs="Times New Roman"/>
              <w:color w:val="002060"/>
            </w:rPr>
            <w:t>:</w:t>
          </w:r>
        </w:p>
      </w:tc>
      <w:tc>
        <w:tcPr>
          <w:tcW w:w="765" w:type="pct"/>
          <w:vAlign w:val="center"/>
        </w:tcPr>
        <w:p w14:paraId="61384553" w14:textId="77777777" w:rsidR="00592A12" w:rsidRPr="002346E6" w:rsidRDefault="00592A12" w:rsidP="00592A12">
          <w:pPr>
            <w:pStyle w:val="Header"/>
            <w:rPr>
              <w:rFonts w:ascii="Times New Roman" w:hAnsi="Times New Roman" w:cs="Times New Roman"/>
              <w:color w:val="002060"/>
            </w:rPr>
          </w:pPr>
          <w:r>
            <w:rPr>
              <w:rFonts w:ascii="Times New Roman" w:hAnsi="Times New Roman" w:cs="Times New Roman"/>
              <w:color w:val="002060"/>
            </w:rPr>
            <w:t>Jan 18, 2026</w:t>
          </w:r>
        </w:p>
      </w:tc>
    </w:tr>
  </w:tbl>
  <w:p w14:paraId="0326863D" w14:textId="77777777" w:rsidR="00592A12" w:rsidRPr="00592A12" w:rsidRDefault="00592A12">
    <w:pPr>
      <w:pStyle w:val="Header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77762483">
    <w:abstractNumId w:val="8"/>
  </w:num>
  <w:num w:numId="2" w16cid:durableId="1994790552">
    <w:abstractNumId w:val="6"/>
  </w:num>
  <w:num w:numId="3" w16cid:durableId="568688324">
    <w:abstractNumId w:val="5"/>
  </w:num>
  <w:num w:numId="4" w16cid:durableId="722291407">
    <w:abstractNumId w:val="4"/>
  </w:num>
  <w:num w:numId="5" w16cid:durableId="181817891">
    <w:abstractNumId w:val="7"/>
  </w:num>
  <w:num w:numId="6" w16cid:durableId="342829014">
    <w:abstractNumId w:val="3"/>
  </w:num>
  <w:num w:numId="7" w16cid:durableId="1005983438">
    <w:abstractNumId w:val="2"/>
  </w:num>
  <w:num w:numId="8" w16cid:durableId="1139567476">
    <w:abstractNumId w:val="1"/>
  </w:num>
  <w:num w:numId="9" w16cid:durableId="1464426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C2CAE"/>
    <w:rsid w:val="0029639D"/>
    <w:rsid w:val="00326F90"/>
    <w:rsid w:val="00571C9E"/>
    <w:rsid w:val="005920F2"/>
    <w:rsid w:val="00592A12"/>
    <w:rsid w:val="006D5826"/>
    <w:rsid w:val="00AA1D8D"/>
    <w:rsid w:val="00B47730"/>
    <w:rsid w:val="00CB0664"/>
    <w:rsid w:val="00D4473D"/>
    <w:rsid w:val="00F11CB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5DAA19"/>
  <w14:defaultImageDpi w14:val="300"/>
  <w15:docId w15:val="{DD6BF56E-025F-4DAA-96EF-253C93354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442</Words>
  <Characters>2370</Characters>
  <Application>Microsoft Office Word</Application>
  <DocSecurity>0</DocSecurity>
  <Lines>200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Q. Al-Shetwi</dc:creator>
  <cp:keywords/>
  <dc:description>generated by python-docx</dc:description>
  <cp:lastModifiedBy>Ali Al-Shetwi</cp:lastModifiedBy>
  <cp:revision>3</cp:revision>
  <dcterms:created xsi:type="dcterms:W3CDTF">2026-02-26T23:48:00Z</dcterms:created>
  <dcterms:modified xsi:type="dcterms:W3CDTF">2026-02-26T23:52:00Z</dcterms:modified>
  <cp:category/>
</cp:coreProperties>
</file>