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736"/>
      </w:tblGrid>
      <w:tr w:rsidR="00530D33" w14:paraId="56BB0F9B" w14:textId="77777777" w:rsidTr="00530D33">
        <w:tc>
          <w:tcPr>
            <w:tcW w:w="5000" w:type="pct"/>
            <w:shd w:val="clear" w:color="auto" w:fill="1F497D"/>
          </w:tcPr>
          <w:p w14:paraId="512E0893" w14:textId="5771BBF6" w:rsidR="00530D33" w:rsidRDefault="00530D33" w:rsidP="00530D33">
            <w:pPr>
              <w:jc w:val="center"/>
            </w:pPr>
            <w:r>
              <w:rPr>
                <w:b/>
                <w:color w:val="FFFFFF"/>
                <w:sz w:val="32"/>
              </w:rPr>
              <w:t>Program Improvement Plan (PIP)</w:t>
            </w:r>
          </w:p>
        </w:tc>
      </w:tr>
    </w:tbl>
    <w:p w14:paraId="615295D5" w14:textId="77777777" w:rsidR="00DD15BE" w:rsidRDefault="00DD15BE"/>
    <w:p w14:paraId="384AF521" w14:textId="77777777" w:rsidR="00DD15BE" w:rsidRDefault="00000000">
      <w:pPr>
        <w:spacing w:before="280" w:after="80"/>
      </w:pPr>
      <w:r>
        <w:rPr>
          <w:b/>
          <w:color w:val="1F497D"/>
          <w:sz w:val="24"/>
        </w:rPr>
        <w:t>Part A</w:t>
      </w:r>
      <w:proofErr w:type="gramStart"/>
      <w:r>
        <w:rPr>
          <w:b/>
          <w:color w:val="1F497D"/>
          <w:sz w:val="24"/>
        </w:rPr>
        <w:t>:  Program</w:t>
      </w:r>
      <w:proofErr w:type="gramEnd"/>
      <w:r>
        <w:rPr>
          <w:b/>
          <w:color w:val="1F497D"/>
          <w:sz w:val="24"/>
        </w:rPr>
        <w:t xml:space="preserve"> Information</w:t>
      </w:r>
    </w:p>
    <w:tbl>
      <w:tblPr>
        <w:tblStyle w:val="TableGrid"/>
        <w:tblW w:w="0" w:type="auto"/>
        <w:jc w:val="center"/>
        <w:tblLook w:val="04A0" w:firstRow="1" w:lastRow="0" w:firstColumn="1" w:lastColumn="0" w:noHBand="0" w:noVBand="1"/>
      </w:tblPr>
      <w:tblGrid>
        <w:gridCol w:w="2682"/>
        <w:gridCol w:w="7048"/>
      </w:tblGrid>
      <w:tr w:rsidR="00DD15BE" w14:paraId="63F9D30B" w14:textId="77777777" w:rsidTr="00530D33">
        <w:trPr>
          <w:jc w:val="center"/>
        </w:trPr>
        <w:tc>
          <w:tcPr>
            <w:tcW w:w="2726"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EAACA48" w14:textId="77777777" w:rsidR="00DD15BE" w:rsidRDefault="00000000">
            <w:pPr>
              <w:jc w:val="center"/>
            </w:pPr>
            <w:r>
              <w:rPr>
                <w:b/>
                <w:color w:val="1F497D"/>
                <w:sz w:val="20"/>
              </w:rPr>
              <w:t>Field</w:t>
            </w:r>
          </w:p>
        </w:tc>
        <w:tc>
          <w:tcPr>
            <w:tcW w:w="7236"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691EF715" w14:textId="77777777" w:rsidR="00DD15BE" w:rsidRDefault="00000000">
            <w:pPr>
              <w:jc w:val="center"/>
            </w:pPr>
            <w:r>
              <w:rPr>
                <w:b/>
                <w:color w:val="1F497D"/>
                <w:sz w:val="20"/>
              </w:rPr>
              <w:t>Details</w:t>
            </w:r>
          </w:p>
        </w:tc>
      </w:tr>
      <w:tr w:rsidR="00DD15BE" w14:paraId="6E6A6273" w14:textId="77777777" w:rsidTr="00530D33">
        <w:trPr>
          <w:jc w:val="center"/>
        </w:trPr>
        <w:tc>
          <w:tcPr>
            <w:tcW w:w="272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22234DA" w14:textId="77777777" w:rsidR="00DD15BE" w:rsidRDefault="00000000">
            <w:r>
              <w:rPr>
                <w:sz w:val="20"/>
              </w:rPr>
              <w:t>College</w:t>
            </w:r>
          </w:p>
        </w:tc>
        <w:tc>
          <w:tcPr>
            <w:tcW w:w="723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52393A" w14:textId="77777777" w:rsidR="00DD15BE" w:rsidRDefault="00DD15BE"/>
        </w:tc>
      </w:tr>
      <w:tr w:rsidR="00DD15BE" w14:paraId="366036D3" w14:textId="77777777" w:rsidTr="00530D33">
        <w:trPr>
          <w:jc w:val="center"/>
        </w:trPr>
        <w:tc>
          <w:tcPr>
            <w:tcW w:w="272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24FDAC7" w14:textId="77777777" w:rsidR="00DD15BE" w:rsidRDefault="00000000">
            <w:r>
              <w:rPr>
                <w:sz w:val="20"/>
              </w:rPr>
              <w:t>Department</w:t>
            </w:r>
          </w:p>
        </w:tc>
        <w:tc>
          <w:tcPr>
            <w:tcW w:w="723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88C7A7" w14:textId="77777777" w:rsidR="00DD15BE" w:rsidRDefault="00DD15BE"/>
        </w:tc>
      </w:tr>
      <w:tr w:rsidR="00DD15BE" w14:paraId="2CA5F031" w14:textId="77777777" w:rsidTr="00530D33">
        <w:trPr>
          <w:jc w:val="center"/>
        </w:trPr>
        <w:tc>
          <w:tcPr>
            <w:tcW w:w="272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4240F60" w14:textId="77777777" w:rsidR="00DD15BE" w:rsidRDefault="00000000">
            <w:r>
              <w:rPr>
                <w:sz w:val="20"/>
              </w:rPr>
              <w:t>Program Name</w:t>
            </w:r>
          </w:p>
        </w:tc>
        <w:tc>
          <w:tcPr>
            <w:tcW w:w="723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66E9DBC" w14:textId="77777777" w:rsidR="00DD15BE" w:rsidRDefault="00DD15BE"/>
        </w:tc>
      </w:tr>
      <w:tr w:rsidR="00DD15BE" w14:paraId="250BF2F3" w14:textId="77777777" w:rsidTr="00530D33">
        <w:trPr>
          <w:jc w:val="center"/>
        </w:trPr>
        <w:tc>
          <w:tcPr>
            <w:tcW w:w="272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0624BE0" w14:textId="77777777" w:rsidR="00DD15BE" w:rsidRDefault="00000000">
            <w:r>
              <w:rPr>
                <w:sz w:val="20"/>
              </w:rPr>
              <w:t>Academic Year</w:t>
            </w:r>
          </w:p>
        </w:tc>
        <w:tc>
          <w:tcPr>
            <w:tcW w:w="723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605BC0D" w14:textId="77777777" w:rsidR="00DD15BE" w:rsidRDefault="00DD15BE"/>
        </w:tc>
      </w:tr>
      <w:tr w:rsidR="00DD15BE" w14:paraId="09A4F0A1" w14:textId="77777777" w:rsidTr="00530D33">
        <w:trPr>
          <w:jc w:val="center"/>
        </w:trPr>
        <w:tc>
          <w:tcPr>
            <w:tcW w:w="272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6741EE8" w14:textId="77777777" w:rsidR="00DD15BE" w:rsidRDefault="00000000">
            <w:r>
              <w:rPr>
                <w:sz w:val="20"/>
              </w:rPr>
              <w:t>Date of Preparation</w:t>
            </w:r>
          </w:p>
        </w:tc>
        <w:tc>
          <w:tcPr>
            <w:tcW w:w="723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D280D3" w14:textId="77777777" w:rsidR="00DD15BE" w:rsidRDefault="00DD15BE"/>
        </w:tc>
      </w:tr>
    </w:tbl>
    <w:p w14:paraId="17AFF907" w14:textId="77777777" w:rsidR="00DD15BE" w:rsidRDefault="00DD15BE">
      <w:pPr>
        <w:spacing w:after="120"/>
      </w:pPr>
    </w:p>
    <w:p w14:paraId="54F13F48" w14:textId="77777777" w:rsidR="00DD15BE" w:rsidRDefault="00DD15BE">
      <w:pPr>
        <w:pBdr>
          <w:bottom w:val="single" w:sz="6" w:space="1" w:color="2E74B5"/>
        </w:pBdr>
        <w:spacing w:before="80" w:after="80"/>
      </w:pPr>
    </w:p>
    <w:p w14:paraId="4615A0C5" w14:textId="77777777" w:rsidR="00DD15BE" w:rsidRDefault="00000000">
      <w:pPr>
        <w:spacing w:before="280" w:after="80"/>
      </w:pPr>
      <w:r>
        <w:rPr>
          <w:b/>
          <w:color w:val="1F497D"/>
          <w:sz w:val="24"/>
        </w:rPr>
        <w:t>Part B:  Closing the Loop — Review of Previous Year's Actions</w:t>
      </w:r>
    </w:p>
    <w:p w14:paraId="46C589D2" w14:textId="77777777" w:rsidR="00DD15BE" w:rsidRDefault="00000000">
      <w:pPr>
        <w:spacing w:before="40" w:after="120"/>
      </w:pPr>
      <w:r>
        <w:rPr>
          <w:i/>
          <w:color w:val="595959"/>
          <w:sz w:val="20"/>
        </w:rPr>
        <w:t>Summarise the status of each action carried forward from the previous academic year's improvement plan. Indicate whether the action was fully completed, partially completed, or carried forward, and describe the evidence or outcome.</w:t>
      </w:r>
    </w:p>
    <w:tbl>
      <w:tblPr>
        <w:tblStyle w:val="TableGrid"/>
        <w:tblW w:w="5000" w:type="pct"/>
        <w:jc w:val="center"/>
        <w:tblLook w:val="04A0" w:firstRow="1" w:lastRow="0" w:firstColumn="1" w:lastColumn="0" w:noHBand="0" w:noVBand="1"/>
      </w:tblPr>
      <w:tblGrid>
        <w:gridCol w:w="459"/>
        <w:gridCol w:w="3092"/>
        <w:gridCol w:w="2236"/>
        <w:gridCol w:w="3943"/>
      </w:tblGrid>
      <w:tr w:rsidR="00530D33" w14:paraId="71ED4EDE" w14:textId="77777777" w:rsidTr="00530D33">
        <w:trPr>
          <w:jc w:val="center"/>
        </w:trPr>
        <w:tc>
          <w:tcPr>
            <w:tcW w:w="236"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2345187B" w14:textId="77777777" w:rsidR="00530D33" w:rsidRDefault="00530D33">
            <w:pPr>
              <w:jc w:val="center"/>
            </w:pPr>
            <w:r>
              <w:rPr>
                <w:b/>
                <w:color w:val="1F497D"/>
                <w:sz w:val="20"/>
              </w:rPr>
              <w:t>#</w:t>
            </w:r>
          </w:p>
        </w:tc>
        <w:tc>
          <w:tcPr>
            <w:tcW w:w="1589"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2CC8DC55" w14:textId="77777777" w:rsidR="00530D33" w:rsidRDefault="00530D33">
            <w:pPr>
              <w:jc w:val="center"/>
            </w:pPr>
            <w:r>
              <w:rPr>
                <w:b/>
                <w:color w:val="1F497D"/>
                <w:sz w:val="20"/>
              </w:rPr>
              <w:t>Action from Previous Year</w:t>
            </w:r>
          </w:p>
        </w:tc>
        <w:tc>
          <w:tcPr>
            <w:tcW w:w="1149"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58291AE5" w14:textId="77777777" w:rsidR="00530D33" w:rsidRDefault="00530D33">
            <w:pPr>
              <w:jc w:val="center"/>
            </w:pPr>
            <w:r>
              <w:rPr>
                <w:b/>
                <w:color w:val="1F497D"/>
                <w:sz w:val="20"/>
              </w:rPr>
              <w:t>Completion Status</w:t>
            </w:r>
          </w:p>
        </w:tc>
        <w:tc>
          <w:tcPr>
            <w:tcW w:w="2026"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3BF99C48" w14:textId="77777777" w:rsidR="00530D33" w:rsidRDefault="00530D33">
            <w:pPr>
              <w:jc w:val="center"/>
            </w:pPr>
            <w:r>
              <w:rPr>
                <w:b/>
                <w:color w:val="1F497D"/>
                <w:sz w:val="20"/>
              </w:rPr>
              <w:t>Evidence / Outcome / Reason if Not Completed</w:t>
            </w:r>
          </w:p>
        </w:tc>
      </w:tr>
      <w:tr w:rsidR="00530D33" w14:paraId="30E39D34" w14:textId="77777777" w:rsidTr="00530D33">
        <w:trPr>
          <w:trHeight w:val="1247"/>
          <w:jc w:val="center"/>
        </w:trPr>
        <w:tc>
          <w:tcPr>
            <w:tcW w:w="23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7F79D40" w14:textId="77777777" w:rsidR="00530D33" w:rsidRDefault="00530D33">
            <w:pPr>
              <w:jc w:val="center"/>
            </w:pPr>
            <w:r>
              <w:rPr>
                <w:sz w:val="20"/>
              </w:rPr>
              <w:t>1</w:t>
            </w:r>
          </w:p>
        </w:tc>
        <w:tc>
          <w:tcPr>
            <w:tcW w:w="158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586ACE" w14:textId="77777777" w:rsidR="00530D33" w:rsidRDefault="00530D33"/>
        </w:tc>
        <w:tc>
          <w:tcPr>
            <w:tcW w:w="11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07C023E" w14:textId="77777777" w:rsidR="00530D33" w:rsidRDefault="00530D33" w:rsidP="00530D33">
            <w:r>
              <w:rPr>
                <w:sz w:val="20"/>
              </w:rPr>
              <w:t>☐ Completed</w:t>
            </w:r>
            <w:r>
              <w:rPr>
                <w:sz w:val="20"/>
              </w:rPr>
              <w:br/>
              <w:t>☐ Partially Completed</w:t>
            </w:r>
            <w:r>
              <w:rPr>
                <w:sz w:val="20"/>
              </w:rPr>
              <w:br/>
              <w:t>☐ Carried Forward</w:t>
            </w:r>
            <w:r>
              <w:rPr>
                <w:sz w:val="20"/>
              </w:rPr>
              <w:br/>
              <w:t>☐ Dropped</w:t>
            </w:r>
          </w:p>
        </w:tc>
        <w:tc>
          <w:tcPr>
            <w:tcW w:w="202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06EACB0" w14:textId="77777777" w:rsidR="00530D33" w:rsidRDefault="00530D33"/>
        </w:tc>
      </w:tr>
      <w:tr w:rsidR="00530D33" w14:paraId="40FF6929" w14:textId="77777777" w:rsidTr="00530D33">
        <w:trPr>
          <w:trHeight w:val="1247"/>
          <w:jc w:val="center"/>
        </w:trPr>
        <w:tc>
          <w:tcPr>
            <w:tcW w:w="236"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27128F63" w14:textId="77777777" w:rsidR="00530D33" w:rsidRDefault="00530D33">
            <w:pPr>
              <w:jc w:val="center"/>
            </w:pPr>
            <w:r>
              <w:rPr>
                <w:sz w:val="20"/>
              </w:rPr>
              <w:t>2</w:t>
            </w:r>
          </w:p>
        </w:tc>
        <w:tc>
          <w:tcPr>
            <w:tcW w:w="158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E13907D" w14:textId="77777777" w:rsidR="00530D33" w:rsidRDefault="00530D33"/>
        </w:tc>
        <w:tc>
          <w:tcPr>
            <w:tcW w:w="114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DE3545A" w14:textId="77777777" w:rsidR="00530D33" w:rsidRDefault="00530D33" w:rsidP="00530D33">
            <w:r>
              <w:rPr>
                <w:sz w:val="20"/>
              </w:rPr>
              <w:t>☐ Completed</w:t>
            </w:r>
            <w:r>
              <w:rPr>
                <w:sz w:val="20"/>
              </w:rPr>
              <w:br/>
              <w:t>☐ Partially Completed</w:t>
            </w:r>
            <w:r>
              <w:rPr>
                <w:sz w:val="20"/>
              </w:rPr>
              <w:br/>
              <w:t>☐ Carried Forward</w:t>
            </w:r>
            <w:r>
              <w:rPr>
                <w:sz w:val="20"/>
              </w:rPr>
              <w:br/>
              <w:t>☐ Dropped</w:t>
            </w:r>
          </w:p>
        </w:tc>
        <w:tc>
          <w:tcPr>
            <w:tcW w:w="2026"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6527C00C" w14:textId="77777777" w:rsidR="00530D33" w:rsidRDefault="00530D33"/>
        </w:tc>
      </w:tr>
      <w:tr w:rsidR="00530D33" w14:paraId="66333AC7" w14:textId="77777777" w:rsidTr="00530D33">
        <w:trPr>
          <w:trHeight w:val="1247"/>
          <w:jc w:val="center"/>
        </w:trPr>
        <w:tc>
          <w:tcPr>
            <w:tcW w:w="23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1720F21" w14:textId="77777777" w:rsidR="00530D33" w:rsidRDefault="00530D33">
            <w:pPr>
              <w:jc w:val="center"/>
            </w:pPr>
            <w:r>
              <w:rPr>
                <w:sz w:val="20"/>
              </w:rPr>
              <w:t>3</w:t>
            </w:r>
          </w:p>
        </w:tc>
        <w:tc>
          <w:tcPr>
            <w:tcW w:w="158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FBB3889" w14:textId="77777777" w:rsidR="00530D33" w:rsidRDefault="00530D33"/>
        </w:tc>
        <w:tc>
          <w:tcPr>
            <w:tcW w:w="11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24CA682" w14:textId="77777777" w:rsidR="00530D33" w:rsidRDefault="00530D33" w:rsidP="00530D33">
            <w:r>
              <w:rPr>
                <w:sz w:val="20"/>
              </w:rPr>
              <w:t>☐ Completed</w:t>
            </w:r>
            <w:r>
              <w:rPr>
                <w:sz w:val="20"/>
              </w:rPr>
              <w:br/>
              <w:t>☐ Partially Completed</w:t>
            </w:r>
            <w:r>
              <w:rPr>
                <w:sz w:val="20"/>
              </w:rPr>
              <w:br/>
              <w:t>☐ Carried Forward</w:t>
            </w:r>
            <w:r>
              <w:rPr>
                <w:sz w:val="20"/>
              </w:rPr>
              <w:br/>
              <w:t>☐ Dropped</w:t>
            </w:r>
          </w:p>
        </w:tc>
        <w:tc>
          <w:tcPr>
            <w:tcW w:w="202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9CC4B6" w14:textId="77777777" w:rsidR="00530D33" w:rsidRDefault="00530D33"/>
        </w:tc>
      </w:tr>
      <w:tr w:rsidR="00530D33" w14:paraId="2A1A176D" w14:textId="77777777" w:rsidTr="00530D33">
        <w:trPr>
          <w:trHeight w:val="1247"/>
          <w:jc w:val="center"/>
        </w:trPr>
        <w:tc>
          <w:tcPr>
            <w:tcW w:w="236"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5662DB21" w14:textId="77777777" w:rsidR="00530D33" w:rsidRDefault="00530D33">
            <w:pPr>
              <w:jc w:val="center"/>
            </w:pPr>
            <w:r>
              <w:rPr>
                <w:sz w:val="20"/>
              </w:rPr>
              <w:t>4</w:t>
            </w:r>
          </w:p>
        </w:tc>
        <w:tc>
          <w:tcPr>
            <w:tcW w:w="158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297D5DFA" w14:textId="77777777" w:rsidR="00530D33" w:rsidRDefault="00530D33"/>
        </w:tc>
        <w:tc>
          <w:tcPr>
            <w:tcW w:w="114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7508C0BB" w14:textId="77777777" w:rsidR="00530D33" w:rsidRDefault="00530D33" w:rsidP="00530D33">
            <w:r>
              <w:rPr>
                <w:sz w:val="20"/>
              </w:rPr>
              <w:t>☐ Completed</w:t>
            </w:r>
            <w:r>
              <w:rPr>
                <w:sz w:val="20"/>
              </w:rPr>
              <w:br/>
              <w:t>☐ Partially Completed</w:t>
            </w:r>
            <w:r>
              <w:rPr>
                <w:sz w:val="20"/>
              </w:rPr>
              <w:br/>
              <w:t>☐ Carried Forward</w:t>
            </w:r>
            <w:r>
              <w:rPr>
                <w:sz w:val="20"/>
              </w:rPr>
              <w:br/>
              <w:t>☐ Dropped</w:t>
            </w:r>
          </w:p>
        </w:tc>
        <w:tc>
          <w:tcPr>
            <w:tcW w:w="2026"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6BD6CA41" w14:textId="77777777" w:rsidR="00530D33" w:rsidRDefault="00530D33"/>
        </w:tc>
      </w:tr>
    </w:tbl>
    <w:p w14:paraId="1A4F49D6" w14:textId="77777777" w:rsidR="00DD15BE" w:rsidRDefault="00DD15BE">
      <w:pPr>
        <w:spacing w:after="120"/>
      </w:pPr>
    </w:p>
    <w:p w14:paraId="6ED04412" w14:textId="77777777" w:rsidR="00DD15BE" w:rsidRDefault="00000000">
      <w:pPr>
        <w:spacing w:before="120" w:after="40"/>
      </w:pPr>
      <w:r>
        <w:rPr>
          <w:b/>
          <w:color w:val="1F497D"/>
        </w:rPr>
        <w:t>Overall Reflection on Previous Year's Plan:</w:t>
      </w:r>
    </w:p>
    <w:tbl>
      <w:tblPr>
        <w:tblStyle w:val="TableGrid"/>
        <w:tblW w:w="0" w:type="auto"/>
        <w:tblLook w:val="04A0" w:firstRow="1" w:lastRow="0" w:firstColumn="1" w:lastColumn="0" w:noHBand="0" w:noVBand="1"/>
      </w:tblPr>
      <w:tblGrid>
        <w:gridCol w:w="9736"/>
      </w:tblGrid>
      <w:tr w:rsidR="00DD15BE" w14:paraId="43643FCF" w14:textId="77777777">
        <w:trPr>
          <w:trHeight w:val="1417"/>
        </w:trPr>
        <w:tc>
          <w:tcPr>
            <w:tcW w:w="10545" w:type="dxa"/>
            <w:tcBorders>
              <w:top w:val="single" w:sz="4" w:space="0" w:color="2E74B5"/>
              <w:left w:val="single" w:sz="4" w:space="0" w:color="2E74B5"/>
              <w:bottom w:val="single" w:sz="4" w:space="0" w:color="2E74B5"/>
              <w:right w:val="single" w:sz="4" w:space="0" w:color="2E74B5"/>
            </w:tcBorders>
            <w:shd w:val="clear" w:color="auto" w:fill="FFFFFF"/>
          </w:tcPr>
          <w:p w14:paraId="46D0629F" w14:textId="77777777" w:rsidR="00DD15BE" w:rsidRDefault="00DD15BE"/>
        </w:tc>
      </w:tr>
    </w:tbl>
    <w:p w14:paraId="77F0BE10" w14:textId="77777777" w:rsidR="00DD15BE" w:rsidRDefault="00DD15BE">
      <w:pPr>
        <w:spacing w:after="160"/>
      </w:pPr>
    </w:p>
    <w:p w14:paraId="69B87228" w14:textId="77777777" w:rsidR="00DD15BE" w:rsidRDefault="00DD15BE">
      <w:pPr>
        <w:pBdr>
          <w:bottom w:val="single" w:sz="6" w:space="1" w:color="2E74B5"/>
        </w:pBdr>
        <w:spacing w:before="80" w:after="80"/>
      </w:pPr>
    </w:p>
    <w:p w14:paraId="64005C98" w14:textId="77777777" w:rsidR="00DD15BE" w:rsidRDefault="00000000">
      <w:pPr>
        <w:spacing w:before="280" w:after="80"/>
      </w:pPr>
      <w:r>
        <w:rPr>
          <w:b/>
          <w:color w:val="1F497D"/>
          <w:sz w:val="24"/>
        </w:rPr>
        <w:t>Part C:  Summary of Improvement Areas — Current Year</w:t>
      </w:r>
    </w:p>
    <w:p w14:paraId="7CED1AEB" w14:textId="77777777" w:rsidR="00DD15BE" w:rsidRDefault="00000000">
      <w:pPr>
        <w:spacing w:before="40" w:after="120"/>
      </w:pPr>
      <w:r>
        <w:rPr>
          <w:i/>
          <w:color w:val="595959"/>
          <w:sz w:val="20"/>
        </w:rPr>
        <w:t>Briefly identify the key areas that require improvement this academic year, based on assessment data, surveys, accreditation feedback, or other evidence.</w:t>
      </w:r>
    </w:p>
    <w:tbl>
      <w:tblPr>
        <w:tblStyle w:val="TableGrid"/>
        <w:tblW w:w="0" w:type="auto"/>
        <w:jc w:val="center"/>
        <w:tblLook w:val="04A0" w:firstRow="1" w:lastRow="0" w:firstColumn="1" w:lastColumn="0" w:noHBand="0" w:noVBand="1"/>
      </w:tblPr>
      <w:tblGrid>
        <w:gridCol w:w="439"/>
        <w:gridCol w:w="3915"/>
        <w:gridCol w:w="3763"/>
        <w:gridCol w:w="1613"/>
      </w:tblGrid>
      <w:tr w:rsidR="00DD15BE" w14:paraId="1ECCB9CA" w14:textId="77777777" w:rsidTr="00530D33">
        <w:trPr>
          <w:jc w:val="center"/>
        </w:trPr>
        <w:tc>
          <w:tcPr>
            <w:tcW w:w="443"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F2E9232" w14:textId="77777777" w:rsidR="00DD15BE" w:rsidRDefault="00000000">
            <w:pPr>
              <w:jc w:val="center"/>
            </w:pPr>
            <w:r>
              <w:rPr>
                <w:b/>
                <w:color w:val="1F497D"/>
                <w:sz w:val="20"/>
              </w:rPr>
              <w:t>#</w:t>
            </w:r>
          </w:p>
        </w:tc>
        <w:tc>
          <w:tcPr>
            <w:tcW w:w="4011"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8AB6680" w14:textId="77777777" w:rsidR="00DD15BE" w:rsidRDefault="00000000">
            <w:pPr>
              <w:jc w:val="center"/>
            </w:pPr>
            <w:r>
              <w:rPr>
                <w:b/>
                <w:color w:val="1F497D"/>
                <w:sz w:val="20"/>
              </w:rPr>
              <w:t>Improvement Area</w:t>
            </w:r>
          </w:p>
        </w:tc>
        <w:tc>
          <w:tcPr>
            <w:tcW w:w="3870"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52880A46" w14:textId="77777777" w:rsidR="00DD15BE" w:rsidRDefault="00000000">
            <w:pPr>
              <w:jc w:val="center"/>
            </w:pPr>
            <w:r>
              <w:rPr>
                <w:b/>
                <w:color w:val="1F497D"/>
                <w:sz w:val="20"/>
              </w:rPr>
              <w:t>Source of Evidence</w:t>
            </w:r>
            <w:r>
              <w:rPr>
                <w:b/>
                <w:color w:val="1F497D"/>
                <w:sz w:val="20"/>
              </w:rPr>
              <w:br/>
              <w:t>(e.g., CLO results, survey, audit)</w:t>
            </w:r>
          </w:p>
        </w:tc>
        <w:tc>
          <w:tcPr>
            <w:tcW w:w="1638"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47FF0E19" w14:textId="77777777" w:rsidR="00DD15BE" w:rsidRDefault="00000000">
            <w:pPr>
              <w:jc w:val="center"/>
            </w:pPr>
            <w:r>
              <w:rPr>
                <w:b/>
                <w:color w:val="1F497D"/>
                <w:sz w:val="20"/>
              </w:rPr>
              <w:t>Priority</w:t>
            </w:r>
            <w:r>
              <w:rPr>
                <w:b/>
                <w:color w:val="1F497D"/>
                <w:sz w:val="20"/>
              </w:rPr>
              <w:br/>
              <w:t>(High / Medium / Low)</w:t>
            </w:r>
          </w:p>
        </w:tc>
      </w:tr>
      <w:tr w:rsidR="00DD15BE" w14:paraId="03A31AED" w14:textId="77777777" w:rsidTr="00530D33">
        <w:trPr>
          <w:trHeight w:val="680"/>
          <w:jc w:val="center"/>
        </w:trPr>
        <w:tc>
          <w:tcPr>
            <w:tcW w:w="44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F0032A8" w14:textId="77777777" w:rsidR="00DD15BE" w:rsidRDefault="00000000">
            <w:pPr>
              <w:jc w:val="center"/>
            </w:pPr>
            <w:r>
              <w:rPr>
                <w:sz w:val="20"/>
              </w:rPr>
              <w:t>1</w:t>
            </w:r>
          </w:p>
        </w:tc>
        <w:tc>
          <w:tcPr>
            <w:tcW w:w="40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5A41A51" w14:textId="77777777" w:rsidR="00DD15BE" w:rsidRDefault="00DD15BE"/>
        </w:tc>
        <w:tc>
          <w:tcPr>
            <w:tcW w:w="387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392739C" w14:textId="77777777" w:rsidR="00DD15BE" w:rsidRDefault="00DD15BE"/>
        </w:tc>
        <w:tc>
          <w:tcPr>
            <w:tcW w:w="163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46A0DE0" w14:textId="77777777" w:rsidR="00DD15BE" w:rsidRDefault="00DD15BE">
            <w:pPr>
              <w:jc w:val="center"/>
            </w:pPr>
          </w:p>
        </w:tc>
      </w:tr>
      <w:tr w:rsidR="00DD15BE" w14:paraId="0CD67787" w14:textId="77777777" w:rsidTr="00530D33">
        <w:trPr>
          <w:trHeight w:val="680"/>
          <w:jc w:val="center"/>
        </w:trPr>
        <w:tc>
          <w:tcPr>
            <w:tcW w:w="4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34CB3B1" w14:textId="77777777" w:rsidR="00DD15BE" w:rsidRDefault="00000000">
            <w:pPr>
              <w:jc w:val="center"/>
            </w:pPr>
            <w:r>
              <w:rPr>
                <w:sz w:val="20"/>
              </w:rPr>
              <w:t>2</w:t>
            </w:r>
          </w:p>
        </w:tc>
        <w:tc>
          <w:tcPr>
            <w:tcW w:w="401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0964C9D" w14:textId="77777777" w:rsidR="00DD15BE" w:rsidRDefault="00DD15BE"/>
        </w:tc>
        <w:tc>
          <w:tcPr>
            <w:tcW w:w="38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1060F88" w14:textId="77777777" w:rsidR="00DD15BE" w:rsidRDefault="00DD15BE"/>
        </w:tc>
        <w:tc>
          <w:tcPr>
            <w:tcW w:w="163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08EAED8" w14:textId="77777777" w:rsidR="00DD15BE" w:rsidRDefault="00DD15BE">
            <w:pPr>
              <w:jc w:val="center"/>
            </w:pPr>
          </w:p>
        </w:tc>
      </w:tr>
      <w:tr w:rsidR="00DD15BE" w14:paraId="0AB63DA3" w14:textId="77777777" w:rsidTr="00530D33">
        <w:trPr>
          <w:trHeight w:val="680"/>
          <w:jc w:val="center"/>
        </w:trPr>
        <w:tc>
          <w:tcPr>
            <w:tcW w:w="44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AB42E77" w14:textId="77777777" w:rsidR="00DD15BE" w:rsidRDefault="00000000">
            <w:pPr>
              <w:jc w:val="center"/>
            </w:pPr>
            <w:r>
              <w:rPr>
                <w:sz w:val="20"/>
              </w:rPr>
              <w:t>3</w:t>
            </w:r>
          </w:p>
        </w:tc>
        <w:tc>
          <w:tcPr>
            <w:tcW w:w="40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D675C75" w14:textId="77777777" w:rsidR="00DD15BE" w:rsidRDefault="00DD15BE"/>
        </w:tc>
        <w:tc>
          <w:tcPr>
            <w:tcW w:w="387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152A415" w14:textId="77777777" w:rsidR="00DD15BE" w:rsidRDefault="00DD15BE"/>
        </w:tc>
        <w:tc>
          <w:tcPr>
            <w:tcW w:w="163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6DA094" w14:textId="77777777" w:rsidR="00DD15BE" w:rsidRDefault="00DD15BE">
            <w:pPr>
              <w:jc w:val="center"/>
            </w:pPr>
          </w:p>
        </w:tc>
      </w:tr>
      <w:tr w:rsidR="00DD15BE" w14:paraId="78E509BC" w14:textId="77777777" w:rsidTr="00530D33">
        <w:trPr>
          <w:trHeight w:val="680"/>
          <w:jc w:val="center"/>
        </w:trPr>
        <w:tc>
          <w:tcPr>
            <w:tcW w:w="4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C6750F6" w14:textId="77777777" w:rsidR="00DD15BE" w:rsidRDefault="00000000">
            <w:pPr>
              <w:jc w:val="center"/>
            </w:pPr>
            <w:r>
              <w:rPr>
                <w:sz w:val="20"/>
              </w:rPr>
              <w:t>4</w:t>
            </w:r>
          </w:p>
        </w:tc>
        <w:tc>
          <w:tcPr>
            <w:tcW w:w="401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299B06D" w14:textId="77777777" w:rsidR="00DD15BE" w:rsidRDefault="00DD15BE"/>
        </w:tc>
        <w:tc>
          <w:tcPr>
            <w:tcW w:w="38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D12353F" w14:textId="77777777" w:rsidR="00DD15BE" w:rsidRDefault="00DD15BE"/>
        </w:tc>
        <w:tc>
          <w:tcPr>
            <w:tcW w:w="163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E9157E1" w14:textId="77777777" w:rsidR="00DD15BE" w:rsidRDefault="00DD15BE">
            <w:pPr>
              <w:jc w:val="center"/>
            </w:pPr>
          </w:p>
        </w:tc>
      </w:tr>
    </w:tbl>
    <w:p w14:paraId="21217D8B" w14:textId="77777777" w:rsidR="00DD15BE" w:rsidRDefault="00DD15BE">
      <w:pPr>
        <w:spacing w:after="120"/>
      </w:pPr>
    </w:p>
    <w:p w14:paraId="1CDA092D" w14:textId="77777777" w:rsidR="00DD15BE" w:rsidRDefault="00DD15BE">
      <w:pPr>
        <w:pBdr>
          <w:bottom w:val="single" w:sz="6" w:space="1" w:color="2E74B5"/>
        </w:pBdr>
        <w:spacing w:before="80" w:after="80"/>
      </w:pPr>
    </w:p>
    <w:p w14:paraId="739EC85B" w14:textId="77777777" w:rsidR="00DD15BE" w:rsidRDefault="00000000">
      <w:pPr>
        <w:spacing w:before="280" w:after="80"/>
      </w:pPr>
      <w:r>
        <w:rPr>
          <w:b/>
          <w:color w:val="1F497D"/>
          <w:sz w:val="24"/>
        </w:rPr>
        <w:t>Part D:  Program Improvement Action Plan</w:t>
      </w:r>
    </w:p>
    <w:p w14:paraId="2D793010" w14:textId="77777777" w:rsidR="00DD15BE" w:rsidRDefault="00000000">
      <w:pPr>
        <w:spacing w:before="40" w:after="120"/>
      </w:pPr>
      <w:r>
        <w:rPr>
          <w:i/>
          <w:color w:val="595959"/>
          <w:sz w:val="20"/>
        </w:rPr>
        <w:t>For each improvement area identified above, describe the planned action, who is responsible, and the timeline.</w:t>
      </w:r>
    </w:p>
    <w:tbl>
      <w:tblPr>
        <w:tblStyle w:val="TableGrid"/>
        <w:tblW w:w="10098" w:type="dxa"/>
        <w:jc w:val="center"/>
        <w:tblLook w:val="04A0" w:firstRow="1" w:lastRow="0" w:firstColumn="1" w:lastColumn="0" w:noHBand="0" w:noVBand="1"/>
      </w:tblPr>
      <w:tblGrid>
        <w:gridCol w:w="389"/>
        <w:gridCol w:w="3383"/>
        <w:gridCol w:w="1896"/>
        <w:gridCol w:w="1627"/>
        <w:gridCol w:w="1288"/>
        <w:gridCol w:w="1515"/>
      </w:tblGrid>
      <w:tr w:rsidR="00DD15BE" w14:paraId="7065B3AF" w14:textId="77777777" w:rsidTr="00530D33">
        <w:trPr>
          <w:jc w:val="center"/>
        </w:trPr>
        <w:tc>
          <w:tcPr>
            <w:tcW w:w="389"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1D35A9F6" w14:textId="77777777" w:rsidR="00DD15BE" w:rsidRDefault="00000000">
            <w:pPr>
              <w:jc w:val="center"/>
            </w:pPr>
            <w:r>
              <w:rPr>
                <w:b/>
                <w:color w:val="1F497D"/>
                <w:sz w:val="20"/>
              </w:rPr>
              <w:t>#</w:t>
            </w:r>
          </w:p>
        </w:tc>
        <w:tc>
          <w:tcPr>
            <w:tcW w:w="3383"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EC5F52C" w14:textId="77777777" w:rsidR="00DD15BE" w:rsidRDefault="00000000">
            <w:pPr>
              <w:jc w:val="center"/>
            </w:pPr>
            <w:r>
              <w:rPr>
                <w:b/>
                <w:color w:val="1F497D"/>
                <w:sz w:val="20"/>
              </w:rPr>
              <w:t>Improvement Area /</w:t>
            </w:r>
            <w:r>
              <w:rPr>
                <w:b/>
                <w:color w:val="1F497D"/>
                <w:sz w:val="20"/>
              </w:rPr>
              <w:br/>
              <w:t>Action</w:t>
            </w:r>
          </w:p>
        </w:tc>
        <w:tc>
          <w:tcPr>
            <w:tcW w:w="1896"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7B5B524D" w14:textId="77777777" w:rsidR="00DD15BE" w:rsidRDefault="00000000">
            <w:pPr>
              <w:jc w:val="center"/>
            </w:pPr>
            <w:r>
              <w:rPr>
                <w:b/>
                <w:color w:val="1F497D"/>
                <w:sz w:val="20"/>
              </w:rPr>
              <w:t>Responsible</w:t>
            </w:r>
            <w:r>
              <w:rPr>
                <w:b/>
                <w:color w:val="1F497D"/>
                <w:sz w:val="20"/>
              </w:rPr>
              <w:br/>
              <w:t>Party</w:t>
            </w:r>
          </w:p>
        </w:tc>
        <w:tc>
          <w:tcPr>
            <w:tcW w:w="1627"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79715273" w14:textId="77777777" w:rsidR="00DD15BE" w:rsidRDefault="00000000">
            <w:pPr>
              <w:jc w:val="center"/>
            </w:pPr>
            <w:r>
              <w:rPr>
                <w:b/>
                <w:color w:val="1F497D"/>
                <w:sz w:val="20"/>
              </w:rPr>
              <w:t>Resources</w:t>
            </w:r>
            <w:r>
              <w:rPr>
                <w:b/>
                <w:color w:val="1F497D"/>
                <w:sz w:val="20"/>
              </w:rPr>
              <w:br/>
              <w:t>Needed</w:t>
            </w:r>
          </w:p>
        </w:tc>
        <w:tc>
          <w:tcPr>
            <w:tcW w:w="1288"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0B74F6FF" w14:textId="77777777" w:rsidR="00DD15BE" w:rsidRDefault="00000000">
            <w:pPr>
              <w:jc w:val="center"/>
            </w:pPr>
            <w:r>
              <w:rPr>
                <w:b/>
                <w:color w:val="1F497D"/>
                <w:sz w:val="20"/>
              </w:rPr>
              <w:t>Target</w:t>
            </w:r>
            <w:r>
              <w:rPr>
                <w:b/>
                <w:color w:val="1F497D"/>
                <w:sz w:val="20"/>
              </w:rPr>
              <w:br/>
              <w:t>Date</w:t>
            </w:r>
          </w:p>
        </w:tc>
        <w:tc>
          <w:tcPr>
            <w:tcW w:w="1515"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13459CC" w14:textId="77777777" w:rsidR="00DD15BE" w:rsidRDefault="00000000">
            <w:pPr>
              <w:jc w:val="center"/>
            </w:pPr>
            <w:r>
              <w:rPr>
                <w:b/>
                <w:color w:val="1F497D"/>
                <w:sz w:val="20"/>
              </w:rPr>
              <w:t>Status</w:t>
            </w:r>
          </w:p>
        </w:tc>
      </w:tr>
      <w:tr w:rsidR="00DD15BE" w14:paraId="3FE3B1EF" w14:textId="77777777" w:rsidTr="00530D33">
        <w:trPr>
          <w:trHeight w:val="1134"/>
          <w:jc w:val="center"/>
        </w:trPr>
        <w:tc>
          <w:tcPr>
            <w:tcW w:w="38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8AB32D8" w14:textId="77777777" w:rsidR="00DD15BE" w:rsidRDefault="00000000">
            <w:pPr>
              <w:jc w:val="center"/>
            </w:pPr>
            <w:r>
              <w:rPr>
                <w:sz w:val="20"/>
              </w:rPr>
              <w:t>1</w:t>
            </w:r>
          </w:p>
        </w:tc>
        <w:tc>
          <w:tcPr>
            <w:tcW w:w="338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CA3C19" w14:textId="77777777" w:rsidR="00DD15BE" w:rsidRDefault="00DD15BE"/>
        </w:tc>
        <w:tc>
          <w:tcPr>
            <w:tcW w:w="189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B704454" w14:textId="77777777" w:rsidR="00DD15BE" w:rsidRDefault="00DD15BE"/>
        </w:tc>
        <w:tc>
          <w:tcPr>
            <w:tcW w:w="162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CFA1BAB" w14:textId="77777777" w:rsidR="00DD15BE" w:rsidRDefault="00DD15BE"/>
        </w:tc>
        <w:tc>
          <w:tcPr>
            <w:tcW w:w="128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20417BB" w14:textId="77777777" w:rsidR="00DD15BE" w:rsidRDefault="00DD15BE">
            <w:pPr>
              <w:jc w:val="center"/>
            </w:pPr>
          </w:p>
        </w:tc>
        <w:tc>
          <w:tcPr>
            <w:tcW w:w="151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20F4C02" w14:textId="77777777" w:rsidR="00DD15BE" w:rsidRDefault="00000000">
            <w:pPr>
              <w:jc w:val="center"/>
            </w:pPr>
            <w:r>
              <w:rPr>
                <w:sz w:val="20"/>
              </w:rPr>
              <w:t>☐ Not Started</w:t>
            </w:r>
            <w:r>
              <w:rPr>
                <w:sz w:val="20"/>
              </w:rPr>
              <w:br/>
              <w:t>☐ In Progress</w:t>
            </w:r>
            <w:r>
              <w:rPr>
                <w:sz w:val="20"/>
              </w:rPr>
              <w:br/>
              <w:t>☐ Completed</w:t>
            </w:r>
          </w:p>
        </w:tc>
      </w:tr>
      <w:tr w:rsidR="00DD15BE" w14:paraId="4A91ED5F" w14:textId="77777777" w:rsidTr="00530D33">
        <w:trPr>
          <w:trHeight w:val="1134"/>
          <w:jc w:val="center"/>
        </w:trPr>
        <w:tc>
          <w:tcPr>
            <w:tcW w:w="38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D2DE30F" w14:textId="77777777" w:rsidR="00DD15BE" w:rsidRDefault="00000000">
            <w:pPr>
              <w:jc w:val="center"/>
            </w:pPr>
            <w:r>
              <w:rPr>
                <w:sz w:val="20"/>
              </w:rPr>
              <w:t>2</w:t>
            </w:r>
          </w:p>
        </w:tc>
        <w:tc>
          <w:tcPr>
            <w:tcW w:w="3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46C8A00" w14:textId="77777777" w:rsidR="00DD15BE" w:rsidRDefault="00DD15BE"/>
        </w:tc>
        <w:tc>
          <w:tcPr>
            <w:tcW w:w="189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2F6C36B" w14:textId="77777777" w:rsidR="00DD15BE" w:rsidRDefault="00DD15BE"/>
        </w:tc>
        <w:tc>
          <w:tcPr>
            <w:tcW w:w="162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FB3BA28" w14:textId="77777777" w:rsidR="00DD15BE" w:rsidRDefault="00DD15BE"/>
        </w:tc>
        <w:tc>
          <w:tcPr>
            <w:tcW w:w="128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CF98C04" w14:textId="77777777" w:rsidR="00DD15BE" w:rsidRDefault="00DD15BE">
            <w:pPr>
              <w:jc w:val="center"/>
            </w:pPr>
          </w:p>
        </w:tc>
        <w:tc>
          <w:tcPr>
            <w:tcW w:w="151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7D361D" w14:textId="77777777" w:rsidR="00DD15BE" w:rsidRDefault="00000000">
            <w:pPr>
              <w:jc w:val="center"/>
            </w:pPr>
            <w:r>
              <w:rPr>
                <w:sz w:val="20"/>
              </w:rPr>
              <w:t>☐ Not Started</w:t>
            </w:r>
            <w:r>
              <w:rPr>
                <w:sz w:val="20"/>
              </w:rPr>
              <w:br/>
              <w:t>☐ In Progress</w:t>
            </w:r>
            <w:r>
              <w:rPr>
                <w:sz w:val="20"/>
              </w:rPr>
              <w:br/>
              <w:t>☐ Completed</w:t>
            </w:r>
          </w:p>
        </w:tc>
      </w:tr>
      <w:tr w:rsidR="00DD15BE" w14:paraId="5C76023F" w14:textId="77777777" w:rsidTr="00530D33">
        <w:trPr>
          <w:trHeight w:val="1134"/>
          <w:jc w:val="center"/>
        </w:trPr>
        <w:tc>
          <w:tcPr>
            <w:tcW w:w="38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4C327F" w14:textId="77777777" w:rsidR="00DD15BE" w:rsidRDefault="00000000">
            <w:pPr>
              <w:jc w:val="center"/>
            </w:pPr>
            <w:r>
              <w:rPr>
                <w:sz w:val="20"/>
              </w:rPr>
              <w:lastRenderedPageBreak/>
              <w:t>3</w:t>
            </w:r>
          </w:p>
        </w:tc>
        <w:tc>
          <w:tcPr>
            <w:tcW w:w="338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53A1BF0" w14:textId="77777777" w:rsidR="00DD15BE" w:rsidRDefault="00DD15BE"/>
        </w:tc>
        <w:tc>
          <w:tcPr>
            <w:tcW w:w="189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14E8BF1" w14:textId="77777777" w:rsidR="00DD15BE" w:rsidRDefault="00DD15BE"/>
        </w:tc>
        <w:tc>
          <w:tcPr>
            <w:tcW w:w="162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D5BA0DF" w14:textId="77777777" w:rsidR="00DD15BE" w:rsidRDefault="00DD15BE"/>
        </w:tc>
        <w:tc>
          <w:tcPr>
            <w:tcW w:w="128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3782D2" w14:textId="77777777" w:rsidR="00DD15BE" w:rsidRDefault="00DD15BE">
            <w:pPr>
              <w:jc w:val="center"/>
            </w:pPr>
          </w:p>
        </w:tc>
        <w:tc>
          <w:tcPr>
            <w:tcW w:w="1515"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FA29D36" w14:textId="77777777" w:rsidR="00DD15BE" w:rsidRDefault="00000000">
            <w:pPr>
              <w:jc w:val="center"/>
            </w:pPr>
            <w:r>
              <w:rPr>
                <w:sz w:val="20"/>
              </w:rPr>
              <w:t>☐ Not Started</w:t>
            </w:r>
            <w:r>
              <w:rPr>
                <w:sz w:val="20"/>
              </w:rPr>
              <w:br/>
              <w:t>☐ In Progress</w:t>
            </w:r>
            <w:r>
              <w:rPr>
                <w:sz w:val="20"/>
              </w:rPr>
              <w:br/>
              <w:t>☐ Completed</w:t>
            </w:r>
          </w:p>
        </w:tc>
      </w:tr>
      <w:tr w:rsidR="00DD15BE" w14:paraId="4DC61415" w14:textId="77777777" w:rsidTr="00530D33">
        <w:trPr>
          <w:trHeight w:val="1134"/>
          <w:jc w:val="center"/>
        </w:trPr>
        <w:tc>
          <w:tcPr>
            <w:tcW w:w="38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6411EBA" w14:textId="77777777" w:rsidR="00DD15BE" w:rsidRDefault="00000000">
            <w:pPr>
              <w:jc w:val="center"/>
            </w:pPr>
            <w:r>
              <w:rPr>
                <w:sz w:val="20"/>
              </w:rPr>
              <w:t>4</w:t>
            </w:r>
          </w:p>
        </w:tc>
        <w:tc>
          <w:tcPr>
            <w:tcW w:w="3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B44985D" w14:textId="77777777" w:rsidR="00DD15BE" w:rsidRDefault="00DD15BE"/>
        </w:tc>
        <w:tc>
          <w:tcPr>
            <w:tcW w:w="189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1961CFA" w14:textId="77777777" w:rsidR="00DD15BE" w:rsidRDefault="00DD15BE"/>
        </w:tc>
        <w:tc>
          <w:tcPr>
            <w:tcW w:w="162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6E25998" w14:textId="77777777" w:rsidR="00DD15BE" w:rsidRDefault="00DD15BE"/>
        </w:tc>
        <w:tc>
          <w:tcPr>
            <w:tcW w:w="128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493ED97" w14:textId="77777777" w:rsidR="00DD15BE" w:rsidRDefault="00DD15BE">
            <w:pPr>
              <w:jc w:val="center"/>
            </w:pPr>
          </w:p>
        </w:tc>
        <w:tc>
          <w:tcPr>
            <w:tcW w:w="151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A0E9DBC" w14:textId="77777777" w:rsidR="00DD15BE" w:rsidRDefault="00000000">
            <w:pPr>
              <w:jc w:val="center"/>
            </w:pPr>
            <w:r>
              <w:rPr>
                <w:sz w:val="20"/>
              </w:rPr>
              <w:t>☐ Not Started</w:t>
            </w:r>
            <w:r>
              <w:rPr>
                <w:sz w:val="20"/>
              </w:rPr>
              <w:br/>
              <w:t>☐ In Progress</w:t>
            </w:r>
            <w:r>
              <w:rPr>
                <w:sz w:val="20"/>
              </w:rPr>
              <w:br/>
              <w:t>☐ Completed</w:t>
            </w:r>
          </w:p>
        </w:tc>
      </w:tr>
    </w:tbl>
    <w:p w14:paraId="55F69DB1" w14:textId="77777777" w:rsidR="00DD15BE" w:rsidRDefault="00DD15BE">
      <w:pPr>
        <w:spacing w:after="120"/>
      </w:pPr>
    </w:p>
    <w:p w14:paraId="710C70DB" w14:textId="77777777" w:rsidR="00DD15BE" w:rsidRDefault="00DD15BE">
      <w:pPr>
        <w:pBdr>
          <w:bottom w:val="single" w:sz="6" w:space="1" w:color="2E74B5"/>
        </w:pBdr>
        <w:spacing w:before="80" w:after="80"/>
      </w:pPr>
    </w:p>
    <w:p w14:paraId="05526E6F" w14:textId="77777777" w:rsidR="00DD15BE" w:rsidRDefault="00000000">
      <w:pPr>
        <w:spacing w:before="280" w:after="80"/>
      </w:pPr>
      <w:r>
        <w:rPr>
          <w:b/>
          <w:color w:val="1F497D"/>
          <w:sz w:val="24"/>
        </w:rPr>
        <w:t>Part E:  Alignment with Program Objectives (POs)</w:t>
      </w:r>
    </w:p>
    <w:p w14:paraId="466348F4" w14:textId="77777777" w:rsidR="00DD15BE" w:rsidRDefault="00000000">
      <w:pPr>
        <w:spacing w:before="40" w:after="120"/>
      </w:pPr>
      <w:r>
        <w:rPr>
          <w:i/>
          <w:color w:val="595959"/>
          <w:sz w:val="20"/>
        </w:rPr>
        <w:t>Map each action to the relevant Program Objective(s) it supports.</w:t>
      </w:r>
    </w:p>
    <w:tbl>
      <w:tblPr>
        <w:tblStyle w:val="TableGrid"/>
        <w:tblW w:w="0" w:type="auto"/>
        <w:jc w:val="center"/>
        <w:tblLook w:val="04A0" w:firstRow="1" w:lastRow="0" w:firstColumn="1" w:lastColumn="0" w:noHBand="0" w:noVBand="1"/>
      </w:tblPr>
      <w:tblGrid>
        <w:gridCol w:w="390"/>
        <w:gridCol w:w="3100"/>
        <w:gridCol w:w="3162"/>
        <w:gridCol w:w="3078"/>
      </w:tblGrid>
      <w:tr w:rsidR="00DD15BE" w14:paraId="461BBF58" w14:textId="77777777" w:rsidTr="00530D33">
        <w:trPr>
          <w:jc w:val="center"/>
        </w:trPr>
        <w:tc>
          <w:tcPr>
            <w:tcW w:w="392"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69F28E0F" w14:textId="77777777" w:rsidR="00DD15BE" w:rsidRDefault="00000000">
            <w:pPr>
              <w:jc w:val="center"/>
            </w:pPr>
            <w:r>
              <w:rPr>
                <w:b/>
                <w:color w:val="1F497D"/>
                <w:sz w:val="20"/>
              </w:rPr>
              <w:t>#</w:t>
            </w:r>
          </w:p>
        </w:tc>
        <w:tc>
          <w:tcPr>
            <w:tcW w:w="3186"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1940B1FD" w14:textId="77777777" w:rsidR="00DD15BE" w:rsidRDefault="00000000">
            <w:pPr>
              <w:jc w:val="center"/>
            </w:pPr>
            <w:r>
              <w:rPr>
                <w:b/>
                <w:color w:val="1F497D"/>
                <w:sz w:val="20"/>
              </w:rPr>
              <w:t>Action (from Part C)</w:t>
            </w:r>
          </w:p>
        </w:tc>
        <w:tc>
          <w:tcPr>
            <w:tcW w:w="3230"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61F8F6E6" w14:textId="77777777" w:rsidR="00DD15BE" w:rsidRDefault="00000000">
            <w:pPr>
              <w:jc w:val="center"/>
            </w:pPr>
            <w:r>
              <w:rPr>
                <w:b/>
                <w:color w:val="1F497D"/>
                <w:sz w:val="20"/>
              </w:rPr>
              <w:t>Aligned Program Objective(s)</w:t>
            </w:r>
          </w:p>
        </w:tc>
        <w:tc>
          <w:tcPr>
            <w:tcW w:w="3154"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724B40B" w14:textId="77777777" w:rsidR="00DD15BE" w:rsidRDefault="00000000">
            <w:pPr>
              <w:jc w:val="center"/>
            </w:pPr>
            <w:r>
              <w:rPr>
                <w:b/>
                <w:color w:val="1F497D"/>
                <w:sz w:val="20"/>
              </w:rPr>
              <w:t>Expected Outcome</w:t>
            </w:r>
          </w:p>
        </w:tc>
      </w:tr>
      <w:tr w:rsidR="00DD15BE" w14:paraId="3769C2B0" w14:textId="77777777" w:rsidTr="00530D33">
        <w:trPr>
          <w:trHeight w:val="850"/>
          <w:jc w:val="center"/>
        </w:trPr>
        <w:tc>
          <w:tcPr>
            <w:tcW w:w="3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1887966" w14:textId="77777777" w:rsidR="00DD15BE" w:rsidRDefault="00000000">
            <w:pPr>
              <w:jc w:val="center"/>
            </w:pPr>
            <w:r>
              <w:rPr>
                <w:sz w:val="20"/>
              </w:rPr>
              <w:t>1</w:t>
            </w:r>
          </w:p>
        </w:tc>
        <w:tc>
          <w:tcPr>
            <w:tcW w:w="31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A5FD25" w14:textId="77777777" w:rsidR="00DD15BE" w:rsidRDefault="00DD15BE"/>
        </w:tc>
        <w:tc>
          <w:tcPr>
            <w:tcW w:w="323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9ED4C09" w14:textId="77777777" w:rsidR="00DD15BE" w:rsidRDefault="00DD15BE"/>
        </w:tc>
        <w:tc>
          <w:tcPr>
            <w:tcW w:w="315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8AB5B5" w14:textId="77777777" w:rsidR="00DD15BE" w:rsidRDefault="00DD15BE"/>
        </w:tc>
      </w:tr>
      <w:tr w:rsidR="00DD15BE" w14:paraId="28E738C5" w14:textId="77777777" w:rsidTr="00530D33">
        <w:trPr>
          <w:trHeight w:val="850"/>
          <w:jc w:val="center"/>
        </w:trPr>
        <w:tc>
          <w:tcPr>
            <w:tcW w:w="39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F5E9CFF" w14:textId="77777777" w:rsidR="00DD15BE" w:rsidRDefault="00000000">
            <w:pPr>
              <w:jc w:val="center"/>
            </w:pPr>
            <w:r>
              <w:rPr>
                <w:sz w:val="20"/>
              </w:rPr>
              <w:t>2</w:t>
            </w:r>
          </w:p>
        </w:tc>
        <w:tc>
          <w:tcPr>
            <w:tcW w:w="31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BB9D248" w14:textId="77777777" w:rsidR="00DD15BE" w:rsidRDefault="00DD15BE"/>
        </w:tc>
        <w:tc>
          <w:tcPr>
            <w:tcW w:w="32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2C4E082" w14:textId="77777777" w:rsidR="00DD15BE" w:rsidRDefault="00DD15BE"/>
        </w:tc>
        <w:tc>
          <w:tcPr>
            <w:tcW w:w="315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5E5B897" w14:textId="77777777" w:rsidR="00DD15BE" w:rsidRDefault="00DD15BE"/>
        </w:tc>
      </w:tr>
      <w:tr w:rsidR="00DD15BE" w14:paraId="2903CE2B" w14:textId="77777777" w:rsidTr="00530D33">
        <w:trPr>
          <w:trHeight w:val="850"/>
          <w:jc w:val="center"/>
        </w:trPr>
        <w:tc>
          <w:tcPr>
            <w:tcW w:w="39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979B515" w14:textId="77777777" w:rsidR="00DD15BE" w:rsidRDefault="00000000">
            <w:pPr>
              <w:jc w:val="center"/>
            </w:pPr>
            <w:r>
              <w:rPr>
                <w:sz w:val="20"/>
              </w:rPr>
              <w:t>3</w:t>
            </w:r>
          </w:p>
        </w:tc>
        <w:tc>
          <w:tcPr>
            <w:tcW w:w="31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D24C676" w14:textId="77777777" w:rsidR="00DD15BE" w:rsidRDefault="00DD15BE"/>
        </w:tc>
        <w:tc>
          <w:tcPr>
            <w:tcW w:w="323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6DE82EB" w14:textId="77777777" w:rsidR="00DD15BE" w:rsidRDefault="00DD15BE"/>
        </w:tc>
        <w:tc>
          <w:tcPr>
            <w:tcW w:w="315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1515A5A" w14:textId="77777777" w:rsidR="00DD15BE" w:rsidRDefault="00DD15BE"/>
        </w:tc>
      </w:tr>
      <w:tr w:rsidR="00DD15BE" w14:paraId="4D9346A6" w14:textId="77777777" w:rsidTr="00530D33">
        <w:trPr>
          <w:trHeight w:val="850"/>
          <w:jc w:val="center"/>
        </w:trPr>
        <w:tc>
          <w:tcPr>
            <w:tcW w:w="39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2090631" w14:textId="77777777" w:rsidR="00DD15BE" w:rsidRDefault="00000000">
            <w:pPr>
              <w:jc w:val="center"/>
            </w:pPr>
            <w:r>
              <w:rPr>
                <w:sz w:val="20"/>
              </w:rPr>
              <w:t>4</w:t>
            </w:r>
          </w:p>
        </w:tc>
        <w:tc>
          <w:tcPr>
            <w:tcW w:w="31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F3F381D" w14:textId="77777777" w:rsidR="00DD15BE" w:rsidRDefault="00DD15BE"/>
        </w:tc>
        <w:tc>
          <w:tcPr>
            <w:tcW w:w="32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7589C78" w14:textId="77777777" w:rsidR="00DD15BE" w:rsidRDefault="00DD15BE"/>
        </w:tc>
        <w:tc>
          <w:tcPr>
            <w:tcW w:w="315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D77876D" w14:textId="77777777" w:rsidR="00DD15BE" w:rsidRDefault="00DD15BE"/>
        </w:tc>
      </w:tr>
    </w:tbl>
    <w:p w14:paraId="4E3DED55" w14:textId="77777777" w:rsidR="00DD15BE" w:rsidRDefault="00DD15BE">
      <w:pPr>
        <w:spacing w:after="120"/>
      </w:pPr>
    </w:p>
    <w:p w14:paraId="38C6AB00" w14:textId="77777777" w:rsidR="00DD15BE" w:rsidRDefault="00DD15BE">
      <w:pPr>
        <w:pBdr>
          <w:bottom w:val="single" w:sz="6" w:space="1" w:color="2E74B5"/>
        </w:pBdr>
        <w:spacing w:before="80" w:after="80"/>
      </w:pPr>
    </w:p>
    <w:p w14:paraId="389ADFAA" w14:textId="77777777" w:rsidR="00DD15BE" w:rsidRDefault="00000000">
      <w:r>
        <w:br w:type="page"/>
      </w:r>
    </w:p>
    <w:p w14:paraId="28834D3C" w14:textId="77777777" w:rsidR="00DD15BE" w:rsidRDefault="00000000">
      <w:pPr>
        <w:spacing w:before="280" w:after="80"/>
      </w:pPr>
      <w:r>
        <w:rPr>
          <w:b/>
          <w:color w:val="1F497D"/>
          <w:sz w:val="24"/>
        </w:rPr>
        <w:lastRenderedPageBreak/>
        <w:t>Part F:  Monitoring &amp; Follow-Up</w:t>
      </w:r>
    </w:p>
    <w:p w14:paraId="5036AD6B" w14:textId="5D9AF43B" w:rsidR="00DD15BE" w:rsidRDefault="00000000">
      <w:pPr>
        <w:spacing w:before="40" w:after="120"/>
      </w:pPr>
      <w:r>
        <w:rPr>
          <w:i/>
          <w:color w:val="595959"/>
          <w:sz w:val="20"/>
        </w:rPr>
        <w:t>Record progress updates end-of-year review points.</w:t>
      </w:r>
    </w:p>
    <w:tbl>
      <w:tblPr>
        <w:tblStyle w:val="TableGrid"/>
        <w:tblW w:w="5000" w:type="pct"/>
        <w:jc w:val="center"/>
        <w:tblLook w:val="04A0" w:firstRow="1" w:lastRow="0" w:firstColumn="1" w:lastColumn="0" w:noHBand="0" w:noVBand="1"/>
      </w:tblPr>
      <w:tblGrid>
        <w:gridCol w:w="783"/>
        <w:gridCol w:w="1866"/>
        <w:gridCol w:w="4466"/>
        <w:gridCol w:w="2615"/>
      </w:tblGrid>
      <w:tr w:rsidR="00530D33" w14:paraId="5B480F91" w14:textId="77777777" w:rsidTr="00530D33">
        <w:trPr>
          <w:jc w:val="center"/>
        </w:trPr>
        <w:tc>
          <w:tcPr>
            <w:tcW w:w="402"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5CA7CBAB" w14:textId="77777777" w:rsidR="00530D33" w:rsidRDefault="00530D33">
            <w:pPr>
              <w:jc w:val="center"/>
            </w:pPr>
            <w:r>
              <w:rPr>
                <w:b/>
                <w:color w:val="1F497D"/>
                <w:sz w:val="20"/>
              </w:rPr>
              <w:t>#</w:t>
            </w:r>
          </w:p>
        </w:tc>
        <w:tc>
          <w:tcPr>
            <w:tcW w:w="959"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2C3D4B3F" w14:textId="77777777" w:rsidR="00530D33" w:rsidRDefault="00530D33">
            <w:pPr>
              <w:jc w:val="center"/>
            </w:pPr>
            <w:r>
              <w:rPr>
                <w:b/>
                <w:color w:val="1F497D"/>
                <w:sz w:val="20"/>
              </w:rPr>
              <w:t>Action</w:t>
            </w:r>
          </w:p>
        </w:tc>
        <w:tc>
          <w:tcPr>
            <w:tcW w:w="2295"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2D9AD158" w14:textId="77777777" w:rsidR="00530D33" w:rsidRDefault="00530D33">
            <w:pPr>
              <w:jc w:val="center"/>
            </w:pPr>
            <w:r>
              <w:rPr>
                <w:b/>
                <w:color w:val="1F497D"/>
                <w:sz w:val="20"/>
              </w:rPr>
              <w:t>End-of-Year Result</w:t>
            </w:r>
            <w:r>
              <w:rPr>
                <w:b/>
                <w:color w:val="1F497D"/>
                <w:sz w:val="20"/>
              </w:rPr>
              <w:br/>
              <w:t>(Notes)</w:t>
            </w:r>
          </w:p>
        </w:tc>
        <w:tc>
          <w:tcPr>
            <w:tcW w:w="1344" w:type="pct"/>
            <w:tcBorders>
              <w:top w:val="single" w:sz="6" w:space="0" w:color="1F497D"/>
              <w:left w:val="single" w:sz="6" w:space="0" w:color="1F497D"/>
              <w:bottom w:val="single" w:sz="6" w:space="0" w:color="1F497D"/>
              <w:right w:val="single" w:sz="6" w:space="0" w:color="1F497D"/>
            </w:tcBorders>
            <w:shd w:val="clear" w:color="auto" w:fill="D6E4F0"/>
            <w:vAlign w:val="center"/>
          </w:tcPr>
          <w:p w14:paraId="275DF9E2" w14:textId="77777777" w:rsidR="00530D33" w:rsidRDefault="00530D33">
            <w:pPr>
              <w:jc w:val="center"/>
            </w:pPr>
            <w:r>
              <w:rPr>
                <w:b/>
                <w:color w:val="1F497D"/>
                <w:sz w:val="20"/>
              </w:rPr>
              <w:t>Closed?</w:t>
            </w:r>
            <w:r>
              <w:rPr>
                <w:b/>
                <w:color w:val="1F497D"/>
                <w:sz w:val="20"/>
              </w:rPr>
              <w:br/>
              <w:t>(Yes / No)</w:t>
            </w:r>
          </w:p>
        </w:tc>
      </w:tr>
      <w:tr w:rsidR="00530D33" w14:paraId="2B1E4F70" w14:textId="77777777" w:rsidTr="00530D33">
        <w:trPr>
          <w:trHeight w:val="1020"/>
          <w:jc w:val="center"/>
        </w:trPr>
        <w:tc>
          <w:tcPr>
            <w:tcW w:w="40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68A1DEA" w14:textId="77777777" w:rsidR="00530D33" w:rsidRDefault="00530D33">
            <w:pPr>
              <w:jc w:val="center"/>
            </w:pPr>
            <w:r>
              <w:rPr>
                <w:sz w:val="20"/>
              </w:rPr>
              <w:t>1</w:t>
            </w:r>
          </w:p>
        </w:tc>
        <w:tc>
          <w:tcPr>
            <w:tcW w:w="95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BAA9DF5" w14:textId="77777777" w:rsidR="00530D33" w:rsidRDefault="00530D33"/>
        </w:tc>
        <w:tc>
          <w:tcPr>
            <w:tcW w:w="229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8AF0DAD" w14:textId="77777777" w:rsidR="00530D33" w:rsidRDefault="00530D33"/>
        </w:tc>
        <w:tc>
          <w:tcPr>
            <w:tcW w:w="134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EAC82AF" w14:textId="77777777" w:rsidR="00530D33" w:rsidRDefault="00530D33">
            <w:pPr>
              <w:jc w:val="center"/>
            </w:pPr>
          </w:p>
        </w:tc>
      </w:tr>
      <w:tr w:rsidR="00530D33" w14:paraId="2BF6BB83" w14:textId="77777777" w:rsidTr="00530D33">
        <w:trPr>
          <w:trHeight w:val="1020"/>
          <w:jc w:val="center"/>
        </w:trPr>
        <w:tc>
          <w:tcPr>
            <w:tcW w:w="402"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4DA49B0" w14:textId="77777777" w:rsidR="00530D33" w:rsidRDefault="00530D33">
            <w:pPr>
              <w:jc w:val="center"/>
            </w:pPr>
            <w:r>
              <w:rPr>
                <w:sz w:val="20"/>
              </w:rPr>
              <w:t>2</w:t>
            </w:r>
          </w:p>
        </w:tc>
        <w:tc>
          <w:tcPr>
            <w:tcW w:w="95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549C227" w14:textId="77777777" w:rsidR="00530D33" w:rsidRDefault="00530D33"/>
        </w:tc>
        <w:tc>
          <w:tcPr>
            <w:tcW w:w="2295"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A6DDF34" w14:textId="77777777" w:rsidR="00530D33" w:rsidRDefault="00530D33"/>
        </w:tc>
        <w:tc>
          <w:tcPr>
            <w:tcW w:w="1344"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341886C3" w14:textId="77777777" w:rsidR="00530D33" w:rsidRDefault="00530D33">
            <w:pPr>
              <w:jc w:val="center"/>
            </w:pPr>
          </w:p>
        </w:tc>
      </w:tr>
      <w:tr w:rsidR="00530D33" w14:paraId="778DD878" w14:textId="77777777" w:rsidTr="00530D33">
        <w:trPr>
          <w:trHeight w:val="1020"/>
          <w:jc w:val="center"/>
        </w:trPr>
        <w:tc>
          <w:tcPr>
            <w:tcW w:w="40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3844DCF" w14:textId="77777777" w:rsidR="00530D33" w:rsidRDefault="00530D33">
            <w:pPr>
              <w:jc w:val="center"/>
            </w:pPr>
            <w:r>
              <w:rPr>
                <w:sz w:val="20"/>
              </w:rPr>
              <w:t>3</w:t>
            </w:r>
          </w:p>
        </w:tc>
        <w:tc>
          <w:tcPr>
            <w:tcW w:w="95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5A9C108" w14:textId="77777777" w:rsidR="00530D33" w:rsidRDefault="00530D33"/>
        </w:tc>
        <w:tc>
          <w:tcPr>
            <w:tcW w:w="229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B3925E" w14:textId="77777777" w:rsidR="00530D33" w:rsidRDefault="00530D33"/>
        </w:tc>
        <w:tc>
          <w:tcPr>
            <w:tcW w:w="134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702F56A" w14:textId="77777777" w:rsidR="00530D33" w:rsidRDefault="00530D33">
            <w:pPr>
              <w:jc w:val="center"/>
            </w:pPr>
          </w:p>
        </w:tc>
      </w:tr>
      <w:tr w:rsidR="00530D33" w14:paraId="59178DD9" w14:textId="77777777" w:rsidTr="00530D33">
        <w:trPr>
          <w:trHeight w:val="1020"/>
          <w:jc w:val="center"/>
        </w:trPr>
        <w:tc>
          <w:tcPr>
            <w:tcW w:w="402"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17B66231" w14:textId="77777777" w:rsidR="00530D33" w:rsidRDefault="00530D33">
            <w:pPr>
              <w:jc w:val="center"/>
            </w:pPr>
            <w:r>
              <w:rPr>
                <w:sz w:val="20"/>
              </w:rPr>
              <w:t>4</w:t>
            </w:r>
          </w:p>
        </w:tc>
        <w:tc>
          <w:tcPr>
            <w:tcW w:w="95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AE1A92C" w14:textId="77777777" w:rsidR="00530D33" w:rsidRDefault="00530D33"/>
        </w:tc>
        <w:tc>
          <w:tcPr>
            <w:tcW w:w="2295"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514B3EEF" w14:textId="77777777" w:rsidR="00530D33" w:rsidRDefault="00530D33"/>
        </w:tc>
        <w:tc>
          <w:tcPr>
            <w:tcW w:w="1344"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EBA3888" w14:textId="77777777" w:rsidR="00530D33" w:rsidRDefault="00530D33">
            <w:pPr>
              <w:jc w:val="center"/>
            </w:pPr>
          </w:p>
        </w:tc>
      </w:tr>
    </w:tbl>
    <w:p w14:paraId="41005173" w14:textId="77777777" w:rsidR="00DD15BE" w:rsidRDefault="00DD15BE">
      <w:pPr>
        <w:spacing w:after="120"/>
      </w:pPr>
    </w:p>
    <w:p w14:paraId="44417102" w14:textId="77777777" w:rsidR="00DD15BE" w:rsidRDefault="00DD15BE">
      <w:pPr>
        <w:pBdr>
          <w:bottom w:val="single" w:sz="6" w:space="1" w:color="2E74B5"/>
        </w:pBdr>
        <w:spacing w:before="80" w:after="80"/>
      </w:pPr>
    </w:p>
    <w:p w14:paraId="1D993777" w14:textId="77777777" w:rsidR="00DD15BE" w:rsidRDefault="00000000">
      <w:pPr>
        <w:spacing w:before="280" w:after="80"/>
      </w:pPr>
      <w:r>
        <w:rPr>
          <w:b/>
          <w:color w:val="1F497D"/>
          <w:sz w:val="24"/>
        </w:rPr>
        <w:t>Part G:  Overall Comments &amp; Recommendations</w:t>
      </w:r>
    </w:p>
    <w:p w14:paraId="19F18CA0" w14:textId="77777777" w:rsidR="00DD15BE" w:rsidRDefault="00000000">
      <w:pPr>
        <w:spacing w:before="120" w:after="40"/>
      </w:pPr>
      <w:r>
        <w:rPr>
          <w:b/>
          <w:color w:val="1F497D"/>
        </w:rPr>
        <w:t>Key Achievements This Year:</w:t>
      </w:r>
    </w:p>
    <w:tbl>
      <w:tblPr>
        <w:tblStyle w:val="TableGrid"/>
        <w:tblW w:w="0" w:type="auto"/>
        <w:tblLook w:val="04A0" w:firstRow="1" w:lastRow="0" w:firstColumn="1" w:lastColumn="0" w:noHBand="0" w:noVBand="1"/>
      </w:tblPr>
      <w:tblGrid>
        <w:gridCol w:w="9736"/>
      </w:tblGrid>
      <w:tr w:rsidR="00DD15BE" w14:paraId="1277CFFB" w14:textId="77777777">
        <w:trPr>
          <w:trHeight w:val="1417"/>
        </w:trPr>
        <w:tc>
          <w:tcPr>
            <w:tcW w:w="10545" w:type="dxa"/>
            <w:tcBorders>
              <w:top w:val="single" w:sz="4" w:space="0" w:color="2E74B5"/>
              <w:left w:val="single" w:sz="4" w:space="0" w:color="2E74B5"/>
              <w:bottom w:val="single" w:sz="4" w:space="0" w:color="2E74B5"/>
              <w:right w:val="single" w:sz="4" w:space="0" w:color="2E74B5"/>
            </w:tcBorders>
            <w:shd w:val="clear" w:color="auto" w:fill="FFFFFF"/>
          </w:tcPr>
          <w:p w14:paraId="62AC9909" w14:textId="77777777" w:rsidR="00DD15BE" w:rsidRDefault="00DD15BE"/>
        </w:tc>
      </w:tr>
    </w:tbl>
    <w:p w14:paraId="19727E44" w14:textId="77777777" w:rsidR="00DD15BE" w:rsidRDefault="00DD15BE">
      <w:pPr>
        <w:spacing w:after="160"/>
      </w:pPr>
    </w:p>
    <w:p w14:paraId="5862C560" w14:textId="77777777" w:rsidR="00DD15BE" w:rsidRDefault="00000000">
      <w:pPr>
        <w:spacing w:before="120" w:after="40"/>
      </w:pPr>
      <w:r>
        <w:rPr>
          <w:b/>
          <w:color w:val="1F497D"/>
        </w:rPr>
        <w:t>Remaining Challenges:</w:t>
      </w:r>
    </w:p>
    <w:tbl>
      <w:tblPr>
        <w:tblStyle w:val="TableGrid"/>
        <w:tblW w:w="0" w:type="auto"/>
        <w:tblLook w:val="04A0" w:firstRow="1" w:lastRow="0" w:firstColumn="1" w:lastColumn="0" w:noHBand="0" w:noVBand="1"/>
      </w:tblPr>
      <w:tblGrid>
        <w:gridCol w:w="9736"/>
      </w:tblGrid>
      <w:tr w:rsidR="00DD15BE" w14:paraId="4F1A474D" w14:textId="77777777">
        <w:trPr>
          <w:trHeight w:val="1417"/>
        </w:trPr>
        <w:tc>
          <w:tcPr>
            <w:tcW w:w="10545" w:type="dxa"/>
            <w:tcBorders>
              <w:top w:val="single" w:sz="4" w:space="0" w:color="2E74B5"/>
              <w:left w:val="single" w:sz="4" w:space="0" w:color="2E74B5"/>
              <w:bottom w:val="single" w:sz="4" w:space="0" w:color="2E74B5"/>
              <w:right w:val="single" w:sz="4" w:space="0" w:color="2E74B5"/>
            </w:tcBorders>
            <w:shd w:val="clear" w:color="auto" w:fill="FFFFFF"/>
          </w:tcPr>
          <w:p w14:paraId="603AE970" w14:textId="77777777" w:rsidR="00DD15BE" w:rsidRDefault="00DD15BE"/>
        </w:tc>
      </w:tr>
    </w:tbl>
    <w:p w14:paraId="3E2E381A" w14:textId="77777777" w:rsidR="00DD15BE" w:rsidRDefault="00DD15BE">
      <w:pPr>
        <w:spacing w:after="160"/>
      </w:pPr>
    </w:p>
    <w:p w14:paraId="0E2B2334" w14:textId="77777777" w:rsidR="00DD15BE" w:rsidRDefault="00000000">
      <w:pPr>
        <w:spacing w:before="120" w:after="40"/>
      </w:pPr>
      <w:r>
        <w:rPr>
          <w:b/>
          <w:color w:val="1F497D"/>
        </w:rPr>
        <w:t>Recommendations for Next Academic Year:</w:t>
      </w:r>
    </w:p>
    <w:tbl>
      <w:tblPr>
        <w:tblStyle w:val="TableGrid"/>
        <w:tblW w:w="0" w:type="auto"/>
        <w:tblLook w:val="04A0" w:firstRow="1" w:lastRow="0" w:firstColumn="1" w:lastColumn="0" w:noHBand="0" w:noVBand="1"/>
      </w:tblPr>
      <w:tblGrid>
        <w:gridCol w:w="9736"/>
      </w:tblGrid>
      <w:tr w:rsidR="00DD15BE" w14:paraId="100D7ECF" w14:textId="77777777">
        <w:trPr>
          <w:trHeight w:val="1417"/>
        </w:trPr>
        <w:tc>
          <w:tcPr>
            <w:tcW w:w="10545" w:type="dxa"/>
            <w:tcBorders>
              <w:top w:val="single" w:sz="4" w:space="0" w:color="2E74B5"/>
              <w:left w:val="single" w:sz="4" w:space="0" w:color="2E74B5"/>
              <w:bottom w:val="single" w:sz="4" w:space="0" w:color="2E74B5"/>
              <w:right w:val="single" w:sz="4" w:space="0" w:color="2E74B5"/>
            </w:tcBorders>
            <w:shd w:val="clear" w:color="auto" w:fill="FFFFFF"/>
          </w:tcPr>
          <w:p w14:paraId="27F228A1" w14:textId="77777777" w:rsidR="00DD15BE" w:rsidRDefault="00DD15BE"/>
        </w:tc>
      </w:tr>
    </w:tbl>
    <w:p w14:paraId="70C68843" w14:textId="77777777" w:rsidR="00DD15BE" w:rsidRDefault="00DD15BE">
      <w:pPr>
        <w:spacing w:after="160"/>
      </w:pPr>
    </w:p>
    <w:p w14:paraId="0B6673F8" w14:textId="77777777" w:rsidR="00DD15BE" w:rsidRDefault="00DD15BE">
      <w:pPr>
        <w:pBdr>
          <w:bottom w:val="single" w:sz="6" w:space="1" w:color="2E74B5"/>
        </w:pBdr>
        <w:spacing w:before="80" w:after="80"/>
      </w:pPr>
    </w:p>
    <w:p w14:paraId="747BADDC" w14:textId="77777777" w:rsidR="00DD15BE" w:rsidRDefault="00000000">
      <w:pPr>
        <w:spacing w:before="280" w:after="80"/>
      </w:pPr>
      <w:r>
        <w:rPr>
          <w:b/>
          <w:color w:val="1F497D"/>
          <w:sz w:val="24"/>
        </w:rPr>
        <w:t>Part H:  Approval</w:t>
      </w:r>
    </w:p>
    <w:tbl>
      <w:tblPr>
        <w:tblStyle w:val="TableGrid"/>
        <w:tblW w:w="0" w:type="auto"/>
        <w:jc w:val="center"/>
        <w:tblLook w:val="04A0" w:firstRow="1" w:lastRow="0" w:firstColumn="1" w:lastColumn="0" w:noHBand="0" w:noVBand="1"/>
      </w:tblPr>
      <w:tblGrid>
        <w:gridCol w:w="3167"/>
        <w:gridCol w:w="2822"/>
        <w:gridCol w:w="2123"/>
        <w:gridCol w:w="1618"/>
      </w:tblGrid>
      <w:tr w:rsidR="00DD15BE" w14:paraId="060B90FA" w14:textId="77777777" w:rsidTr="00530D33">
        <w:trPr>
          <w:jc w:val="center"/>
        </w:trPr>
        <w:tc>
          <w:tcPr>
            <w:tcW w:w="3224"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47C9B6AD" w14:textId="77777777" w:rsidR="00DD15BE" w:rsidRDefault="00000000">
            <w:pPr>
              <w:jc w:val="center"/>
            </w:pPr>
            <w:r>
              <w:rPr>
                <w:b/>
                <w:color w:val="1F497D"/>
                <w:sz w:val="20"/>
              </w:rPr>
              <w:t>Role</w:t>
            </w:r>
          </w:p>
        </w:tc>
        <w:tc>
          <w:tcPr>
            <w:tcW w:w="2911"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2071D81A" w14:textId="77777777" w:rsidR="00DD15BE" w:rsidRDefault="00000000">
            <w:pPr>
              <w:jc w:val="center"/>
            </w:pPr>
            <w:r>
              <w:rPr>
                <w:b/>
                <w:color w:val="1F497D"/>
                <w:sz w:val="20"/>
              </w:rPr>
              <w:t>Name</w:t>
            </w:r>
          </w:p>
        </w:tc>
        <w:tc>
          <w:tcPr>
            <w:tcW w:w="2167"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4A7C1B56" w14:textId="77777777" w:rsidR="00DD15BE" w:rsidRDefault="00000000">
            <w:pPr>
              <w:jc w:val="center"/>
            </w:pPr>
            <w:r>
              <w:rPr>
                <w:b/>
                <w:color w:val="1F497D"/>
                <w:sz w:val="20"/>
              </w:rPr>
              <w:t>Signature</w:t>
            </w:r>
          </w:p>
        </w:tc>
        <w:tc>
          <w:tcPr>
            <w:tcW w:w="1660"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16318D6F" w14:textId="77777777" w:rsidR="00DD15BE" w:rsidRDefault="00000000">
            <w:pPr>
              <w:jc w:val="center"/>
            </w:pPr>
            <w:r>
              <w:rPr>
                <w:b/>
                <w:color w:val="1F497D"/>
                <w:sz w:val="20"/>
              </w:rPr>
              <w:t>Date</w:t>
            </w:r>
          </w:p>
        </w:tc>
      </w:tr>
      <w:tr w:rsidR="00DD15BE" w14:paraId="1C176078" w14:textId="77777777" w:rsidTr="00530D33">
        <w:trPr>
          <w:trHeight w:val="850"/>
          <w:jc w:val="center"/>
        </w:trPr>
        <w:tc>
          <w:tcPr>
            <w:tcW w:w="322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D54ED2" w14:textId="00C646FF" w:rsidR="00DD15BE" w:rsidRDefault="00000000">
            <w:r>
              <w:rPr>
                <w:sz w:val="20"/>
              </w:rPr>
              <w:t>Department Chair</w:t>
            </w:r>
            <w:r w:rsidR="00530D33">
              <w:rPr>
                <w:sz w:val="20"/>
              </w:rPr>
              <w:t>/Responsible Committee</w:t>
            </w:r>
          </w:p>
        </w:tc>
        <w:tc>
          <w:tcPr>
            <w:tcW w:w="291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3D9DDD" w14:textId="77777777" w:rsidR="00DD15BE" w:rsidRDefault="00DD15BE"/>
        </w:tc>
        <w:tc>
          <w:tcPr>
            <w:tcW w:w="21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DDFD61" w14:textId="77777777" w:rsidR="00DD15BE" w:rsidRDefault="00DD15BE"/>
        </w:tc>
        <w:tc>
          <w:tcPr>
            <w:tcW w:w="166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4E40C3" w14:textId="77777777" w:rsidR="00DD15BE" w:rsidRDefault="00DD15BE"/>
        </w:tc>
      </w:tr>
    </w:tbl>
    <w:p w14:paraId="5FAFAC21" w14:textId="77777777" w:rsidR="00DD15BE" w:rsidRDefault="00DD15BE">
      <w:pPr>
        <w:spacing w:after="120"/>
      </w:pPr>
    </w:p>
    <w:p w14:paraId="716B4AF9" w14:textId="77777777" w:rsidR="00DD15BE" w:rsidRDefault="00000000">
      <w:pPr>
        <w:spacing w:before="280" w:after="80"/>
      </w:pPr>
      <w:r>
        <w:rPr>
          <w:b/>
          <w:color w:val="2E74B5"/>
        </w:rPr>
        <w:t>Council / Committee Approval</w:t>
      </w:r>
    </w:p>
    <w:tbl>
      <w:tblPr>
        <w:tblStyle w:val="TableGrid"/>
        <w:tblW w:w="0" w:type="auto"/>
        <w:jc w:val="center"/>
        <w:tblLook w:val="04A0" w:firstRow="1" w:lastRow="0" w:firstColumn="1" w:lastColumn="0" w:noHBand="0" w:noVBand="1"/>
      </w:tblPr>
      <w:tblGrid>
        <w:gridCol w:w="3108"/>
        <w:gridCol w:w="2115"/>
        <w:gridCol w:w="2104"/>
        <w:gridCol w:w="2403"/>
      </w:tblGrid>
      <w:tr w:rsidR="00DD15BE" w14:paraId="2D4C1E58" w14:textId="77777777">
        <w:trPr>
          <w:jc w:val="center"/>
        </w:trPr>
        <w:tc>
          <w:tcPr>
            <w:tcW w:w="3402"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3C281C42" w14:textId="77777777" w:rsidR="00DD15BE" w:rsidRDefault="00000000">
            <w:pPr>
              <w:jc w:val="center"/>
            </w:pPr>
            <w:r>
              <w:rPr>
                <w:b/>
                <w:color w:val="1F497D"/>
                <w:sz w:val="20"/>
              </w:rPr>
              <w:t>Council / Committee</w:t>
            </w:r>
          </w:p>
        </w:tc>
        <w:tc>
          <w:tcPr>
            <w:tcW w:w="2268"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69D0D5BC" w14:textId="77777777" w:rsidR="00DD15BE" w:rsidRDefault="00000000">
            <w:pPr>
              <w:jc w:val="center"/>
            </w:pPr>
            <w:r>
              <w:rPr>
                <w:b/>
                <w:color w:val="1F497D"/>
                <w:sz w:val="20"/>
              </w:rPr>
              <w:t>Reference No.</w:t>
            </w:r>
          </w:p>
        </w:tc>
        <w:tc>
          <w:tcPr>
            <w:tcW w:w="2268"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0BA46B43" w14:textId="77777777" w:rsidR="00DD15BE" w:rsidRDefault="00000000">
            <w:pPr>
              <w:jc w:val="center"/>
            </w:pPr>
            <w:r>
              <w:rPr>
                <w:b/>
                <w:color w:val="1F497D"/>
                <w:sz w:val="20"/>
              </w:rPr>
              <w:t>Date of Approval</w:t>
            </w:r>
          </w:p>
        </w:tc>
        <w:tc>
          <w:tcPr>
            <w:tcW w:w="2608" w:type="dxa"/>
            <w:tcBorders>
              <w:top w:val="single" w:sz="6" w:space="0" w:color="1F497D"/>
              <w:left w:val="single" w:sz="6" w:space="0" w:color="1F497D"/>
              <w:bottom w:val="single" w:sz="6" w:space="0" w:color="1F497D"/>
              <w:right w:val="single" w:sz="6" w:space="0" w:color="1F497D"/>
            </w:tcBorders>
            <w:shd w:val="clear" w:color="auto" w:fill="D6E4F0"/>
            <w:vAlign w:val="center"/>
          </w:tcPr>
          <w:p w14:paraId="3DB39446" w14:textId="77777777" w:rsidR="00DD15BE" w:rsidRDefault="00000000">
            <w:pPr>
              <w:jc w:val="center"/>
            </w:pPr>
            <w:r>
              <w:rPr>
                <w:b/>
                <w:color w:val="1F497D"/>
                <w:sz w:val="20"/>
              </w:rPr>
              <w:t>Signature</w:t>
            </w:r>
          </w:p>
        </w:tc>
      </w:tr>
      <w:tr w:rsidR="00DD15BE" w14:paraId="572176FE" w14:textId="77777777">
        <w:trPr>
          <w:trHeight w:val="850"/>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C34D26F" w14:textId="77777777" w:rsidR="00DD15BE" w:rsidRDefault="00000000">
            <w:r>
              <w:rPr>
                <w:sz w:val="20"/>
              </w:rPr>
              <w:t>Department Council</w:t>
            </w:r>
          </w:p>
        </w:tc>
        <w:tc>
          <w:tcPr>
            <w:tcW w:w="226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179DC90" w14:textId="77777777" w:rsidR="00DD15BE" w:rsidRDefault="00DD15BE"/>
        </w:tc>
        <w:tc>
          <w:tcPr>
            <w:tcW w:w="226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B0F8442" w14:textId="77777777" w:rsidR="00DD15BE" w:rsidRDefault="00DD15BE"/>
        </w:tc>
        <w:tc>
          <w:tcPr>
            <w:tcW w:w="26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D51D33C" w14:textId="77777777" w:rsidR="00DD15BE" w:rsidRDefault="00DD15BE"/>
        </w:tc>
      </w:tr>
      <w:tr w:rsidR="00DD15BE" w14:paraId="3D693D73" w14:textId="77777777">
        <w:trPr>
          <w:trHeight w:val="850"/>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9DED214" w14:textId="77777777" w:rsidR="00DD15BE" w:rsidRDefault="00000000">
            <w:r>
              <w:rPr>
                <w:sz w:val="20"/>
              </w:rPr>
              <w:t>College Council</w:t>
            </w:r>
          </w:p>
        </w:tc>
        <w:tc>
          <w:tcPr>
            <w:tcW w:w="226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42E2102" w14:textId="77777777" w:rsidR="00DD15BE" w:rsidRDefault="00DD15BE"/>
        </w:tc>
        <w:tc>
          <w:tcPr>
            <w:tcW w:w="226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8B51819" w14:textId="77777777" w:rsidR="00DD15BE" w:rsidRDefault="00DD15BE"/>
        </w:tc>
        <w:tc>
          <w:tcPr>
            <w:tcW w:w="260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6A7723" w14:textId="77777777" w:rsidR="00DD15BE" w:rsidRDefault="00DD15BE"/>
        </w:tc>
      </w:tr>
    </w:tbl>
    <w:p w14:paraId="0967466A" w14:textId="77777777" w:rsidR="00DD15BE" w:rsidRDefault="00DD15BE">
      <w:pPr>
        <w:spacing w:after="120"/>
      </w:pPr>
    </w:p>
    <w:p w14:paraId="5A04F79E" w14:textId="22DD70A5" w:rsidR="00DD15BE" w:rsidRDefault="00000000">
      <w:pPr>
        <w:jc w:val="center"/>
      </w:pPr>
      <w:r>
        <w:rPr>
          <w:i/>
          <w:color w:val="595959"/>
          <w:sz w:val="18"/>
        </w:rPr>
        <w:t xml:space="preserve">Fahad Bin Sultan </w:t>
      </w:r>
      <w:r w:rsidR="00530D33">
        <w:rPr>
          <w:i/>
          <w:color w:val="595959"/>
          <w:sz w:val="18"/>
        </w:rPr>
        <w:t xml:space="preserve">University </w:t>
      </w:r>
      <w:proofErr w:type="gramStart"/>
      <w:r w:rsidR="00530D33">
        <w:rPr>
          <w:i/>
          <w:color w:val="595959"/>
          <w:sz w:val="18"/>
        </w:rPr>
        <w:t>|</w:t>
      </w:r>
      <w:r>
        <w:rPr>
          <w:i/>
          <w:color w:val="595959"/>
          <w:sz w:val="18"/>
        </w:rPr>
        <w:t xml:space="preserve">  Deanship</w:t>
      </w:r>
      <w:proofErr w:type="gramEnd"/>
      <w:r>
        <w:rPr>
          <w:i/>
          <w:color w:val="595959"/>
          <w:sz w:val="18"/>
        </w:rPr>
        <w:t xml:space="preserve"> of Quality and Academic Accreditation</w:t>
      </w:r>
      <w:r>
        <w:rPr>
          <w:i/>
          <w:color w:val="595959"/>
          <w:sz w:val="18"/>
        </w:rPr>
        <w:br/>
        <w:t>This plan must be submitted at the beginning of each academic year and reviewed at end-of-year.</w:t>
      </w:r>
    </w:p>
    <w:sectPr w:rsidR="00DD15BE" w:rsidSect="00034616">
      <w:headerReference w:type="default" r:id="rId8"/>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5766" w14:textId="77777777" w:rsidR="001B018A" w:rsidRDefault="001B018A" w:rsidP="00530D33">
      <w:pPr>
        <w:spacing w:after="0" w:line="240" w:lineRule="auto"/>
      </w:pPr>
      <w:r>
        <w:separator/>
      </w:r>
    </w:p>
  </w:endnote>
  <w:endnote w:type="continuationSeparator" w:id="0">
    <w:p w14:paraId="4CBCC6A2" w14:textId="77777777" w:rsidR="001B018A" w:rsidRDefault="001B018A" w:rsidP="0053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29F2" w14:textId="77777777" w:rsidR="001B018A" w:rsidRDefault="001B018A" w:rsidP="00530D33">
      <w:pPr>
        <w:spacing w:after="0" w:line="240" w:lineRule="auto"/>
      </w:pPr>
      <w:r>
        <w:separator/>
      </w:r>
    </w:p>
  </w:footnote>
  <w:footnote w:type="continuationSeparator" w:id="0">
    <w:p w14:paraId="0B568552" w14:textId="77777777" w:rsidR="001B018A" w:rsidRDefault="001B018A" w:rsidP="0053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938"/>
      <w:gridCol w:w="1939"/>
      <w:gridCol w:w="1557"/>
      <w:gridCol w:w="1819"/>
      <w:gridCol w:w="1493"/>
    </w:tblGrid>
    <w:tr w:rsidR="00530D33" w:rsidRPr="00164C19" w14:paraId="746F47B1" w14:textId="77777777" w:rsidTr="00D51564">
      <w:trPr>
        <w:trHeight w:val="824"/>
        <w:jc w:val="right"/>
      </w:trPr>
      <w:tc>
        <w:tcPr>
          <w:tcW w:w="1507" w:type="pct"/>
          <w:vMerge w:val="restart"/>
          <w:vAlign w:val="bottom"/>
        </w:tcPr>
        <w:p w14:paraId="17688DC7" w14:textId="77777777" w:rsidR="00530D33" w:rsidRDefault="00530D33" w:rsidP="00530D33">
          <w:pPr>
            <w:pStyle w:val="Header"/>
            <w:rPr>
              <w:noProof/>
              <w:color w:val="002060"/>
            </w:rPr>
          </w:pPr>
          <w:r w:rsidRPr="00164C19">
            <w:rPr>
              <w:noProof/>
              <w:color w:val="002060"/>
            </w:rPr>
            <w:drawing>
              <wp:inline distT="0" distB="0" distL="0" distR="0" wp14:anchorId="5447D16E" wp14:editId="63E1060C">
                <wp:extent cx="1081000" cy="800100"/>
                <wp:effectExtent l="0" t="0" r="5080" b="0"/>
                <wp:docPr id="1066098045" name="Picture 1066098045"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032" cy="808266"/>
                        </a:xfrm>
                        <a:prstGeom prst="rect">
                          <a:avLst/>
                        </a:prstGeom>
                        <a:noFill/>
                        <a:ln>
                          <a:noFill/>
                        </a:ln>
                      </pic:spPr>
                    </pic:pic>
                  </a:graphicData>
                </a:graphic>
              </wp:inline>
            </w:drawing>
          </w:r>
          <w:r w:rsidRPr="00BC3C8D">
            <w:rPr>
              <w:rFonts w:ascii="Times New Roman" w:eastAsia="Times New Roman" w:hAnsi="Times New Roman" w:cs="Times New Roman"/>
              <w:noProof/>
            </w:rPr>
            <w:drawing>
              <wp:inline distT="0" distB="0" distL="0" distR="0" wp14:anchorId="6EC893A9" wp14:editId="04BF404A">
                <wp:extent cx="647700" cy="637420"/>
                <wp:effectExtent l="0" t="0" r="0" b="0"/>
                <wp:docPr id="1872950284" name="Picture 1872950284" descr="C:\Users\mzaidan\AppData\Local\Microsoft\Windows\INetCache\Content.Word\logo-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zaidan\AppData\Local\Microsoft\Windows\INetCache\Content.Word\logo-verif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156" cy="639837"/>
                        </a:xfrm>
                        <a:prstGeom prst="rect">
                          <a:avLst/>
                        </a:prstGeom>
                        <a:noFill/>
                        <a:ln>
                          <a:noFill/>
                        </a:ln>
                      </pic:spPr>
                    </pic:pic>
                  </a:graphicData>
                </a:graphic>
              </wp:inline>
            </w:drawing>
          </w:r>
        </w:p>
        <w:p w14:paraId="2113C4D7" w14:textId="77777777" w:rsidR="00530D33" w:rsidRPr="00D54BDB" w:rsidRDefault="00530D33" w:rsidP="00530D33">
          <w:pPr>
            <w:pStyle w:val="Header"/>
            <w:spacing w:line="200" w:lineRule="exact"/>
            <w:jc w:val="center"/>
            <w:rPr>
              <w:rFonts w:ascii="Adobe Devanagari" w:hAnsi="Adobe Devanagari" w:cs="Adobe Devanagari"/>
              <w:i/>
              <w:iCs/>
              <w:noProof/>
              <w:color w:val="002060"/>
            </w:rPr>
          </w:pPr>
          <w:r w:rsidRPr="00D54BDB">
            <w:rPr>
              <w:rFonts w:ascii="Adobe Devanagari" w:hAnsi="Adobe Devanagari" w:cs="Adobe Devanagari"/>
              <w:i/>
              <w:iCs/>
              <w:noProof/>
              <w:color w:val="002060"/>
            </w:rPr>
            <w:t>Deanship of Quality and Academic Accreditation</w:t>
          </w:r>
        </w:p>
      </w:tc>
      <w:tc>
        <w:tcPr>
          <w:tcW w:w="3493" w:type="pct"/>
          <w:gridSpan w:val="4"/>
          <w:vAlign w:val="bottom"/>
        </w:tcPr>
        <w:p w14:paraId="0E7332C4" w14:textId="121812C9" w:rsidR="00530D33" w:rsidRPr="002636D8" w:rsidRDefault="00530D33" w:rsidP="00530D33">
          <w:pPr>
            <w:pStyle w:val="Header"/>
            <w:spacing w:after="240"/>
            <w:jc w:val="center"/>
            <w:rPr>
              <w:rFonts w:asciiTheme="majorHAnsi" w:hAnsiTheme="majorHAnsi"/>
              <w:b/>
              <w:bCs/>
              <w:smallCaps/>
              <w:color w:val="002060"/>
              <w:sz w:val="32"/>
              <w:szCs w:val="32"/>
            </w:rPr>
          </w:pPr>
          <w:r w:rsidRPr="00530D33">
            <w:rPr>
              <w:rFonts w:asciiTheme="majorHAnsi" w:hAnsiTheme="majorHAnsi"/>
              <w:b/>
              <w:bCs/>
              <w:smallCaps/>
              <w:color w:val="002060"/>
              <w:sz w:val="28"/>
              <w:szCs w:val="28"/>
            </w:rPr>
            <w:t>Program Improvement Plan (PIP)</w:t>
          </w:r>
        </w:p>
      </w:tc>
    </w:tr>
    <w:tr w:rsidR="00530D33" w:rsidRPr="00164C19" w14:paraId="513AD384" w14:textId="77777777" w:rsidTr="00D51564">
      <w:trPr>
        <w:trHeight w:val="380"/>
        <w:jc w:val="right"/>
      </w:trPr>
      <w:tc>
        <w:tcPr>
          <w:tcW w:w="1507" w:type="pct"/>
          <w:vMerge/>
        </w:tcPr>
        <w:p w14:paraId="6C1E3DDF" w14:textId="77777777" w:rsidR="00530D33" w:rsidRPr="00164C19" w:rsidRDefault="00530D33" w:rsidP="00530D33">
          <w:pPr>
            <w:pStyle w:val="Header"/>
            <w:rPr>
              <w:color w:val="002060"/>
            </w:rPr>
          </w:pPr>
        </w:p>
      </w:tc>
      <w:tc>
        <w:tcPr>
          <w:tcW w:w="995" w:type="pct"/>
          <w:vAlign w:val="center"/>
        </w:tcPr>
        <w:p w14:paraId="5F38757E" w14:textId="77777777" w:rsidR="00530D33" w:rsidRPr="002346E6" w:rsidRDefault="00530D33" w:rsidP="00530D33">
          <w:pPr>
            <w:pStyle w:val="Header"/>
            <w:jc w:val="right"/>
            <w:rPr>
              <w:rFonts w:ascii="Times New Roman" w:hAnsi="Times New Roman" w:cs="Times New Roman"/>
              <w:color w:val="002060"/>
            </w:rPr>
          </w:pPr>
          <w:r w:rsidRPr="002346E6">
            <w:rPr>
              <w:rFonts w:ascii="Times New Roman" w:hAnsi="Times New Roman" w:cs="Times New Roman"/>
              <w:color w:val="002060"/>
            </w:rPr>
            <w:t>Form #</w:t>
          </w:r>
          <w:r>
            <w:rPr>
              <w:rFonts w:ascii="Times New Roman" w:hAnsi="Times New Roman" w:cs="Times New Roman"/>
              <w:color w:val="002060"/>
            </w:rPr>
            <w:t>:</w:t>
          </w:r>
        </w:p>
      </w:tc>
      <w:tc>
        <w:tcPr>
          <w:tcW w:w="799" w:type="pct"/>
          <w:vAlign w:val="center"/>
        </w:tcPr>
        <w:p w14:paraId="140048C1" w14:textId="3DB3F532" w:rsidR="00530D33" w:rsidRPr="002346E6" w:rsidRDefault="00530D33" w:rsidP="00530D33">
          <w:pPr>
            <w:pStyle w:val="Header"/>
            <w:rPr>
              <w:rFonts w:ascii="Times New Roman" w:hAnsi="Times New Roman" w:cs="Times New Roman"/>
              <w:color w:val="002060"/>
            </w:rPr>
          </w:pPr>
          <w:r>
            <w:rPr>
              <w:rFonts w:ascii="Times New Roman" w:hAnsi="Times New Roman" w:cs="Times New Roman"/>
              <w:color w:val="002060"/>
            </w:rPr>
            <w:t>QA-</w:t>
          </w:r>
          <w:r>
            <w:rPr>
              <w:rFonts w:ascii="Times New Roman" w:hAnsi="Times New Roman" w:cs="Times New Roman"/>
              <w:color w:val="002060"/>
            </w:rPr>
            <w:t>PIP</w:t>
          </w:r>
          <w:r>
            <w:rPr>
              <w:rFonts w:ascii="Times New Roman" w:hAnsi="Times New Roman" w:cs="Times New Roman"/>
              <w:color w:val="002060"/>
            </w:rPr>
            <w:t>-F001</w:t>
          </w:r>
        </w:p>
      </w:tc>
      <w:tc>
        <w:tcPr>
          <w:tcW w:w="933" w:type="pct"/>
          <w:vAlign w:val="center"/>
        </w:tcPr>
        <w:p w14:paraId="69F3CFC1" w14:textId="77777777" w:rsidR="00530D33" w:rsidRPr="002346E6" w:rsidRDefault="00530D33" w:rsidP="00530D33">
          <w:pPr>
            <w:pStyle w:val="Header"/>
            <w:jc w:val="right"/>
            <w:rPr>
              <w:rFonts w:ascii="Times New Roman" w:hAnsi="Times New Roman" w:cs="Times New Roman"/>
              <w:color w:val="002060"/>
            </w:rPr>
          </w:pPr>
          <w:r w:rsidRPr="002346E6">
            <w:rPr>
              <w:rFonts w:ascii="Times New Roman" w:hAnsi="Times New Roman" w:cs="Times New Roman"/>
              <w:color w:val="002060"/>
            </w:rPr>
            <w:t>Revision #</w:t>
          </w:r>
          <w:r>
            <w:rPr>
              <w:rFonts w:ascii="Times New Roman" w:hAnsi="Times New Roman" w:cs="Times New Roman"/>
              <w:color w:val="002060"/>
            </w:rPr>
            <w:t>:</w:t>
          </w:r>
        </w:p>
      </w:tc>
      <w:tc>
        <w:tcPr>
          <w:tcW w:w="765" w:type="pct"/>
          <w:vAlign w:val="center"/>
        </w:tcPr>
        <w:p w14:paraId="49760F6E" w14:textId="77777777" w:rsidR="00530D33" w:rsidRPr="002346E6" w:rsidRDefault="00530D33" w:rsidP="00530D33">
          <w:pPr>
            <w:pStyle w:val="Header"/>
            <w:rPr>
              <w:rFonts w:ascii="Times New Roman" w:hAnsi="Times New Roman" w:cs="Times New Roman"/>
              <w:color w:val="002060"/>
            </w:rPr>
          </w:pPr>
          <w:r>
            <w:rPr>
              <w:rFonts w:ascii="Times New Roman" w:hAnsi="Times New Roman" w:cs="Times New Roman"/>
              <w:color w:val="002060"/>
            </w:rPr>
            <w:t>1</w:t>
          </w:r>
        </w:p>
      </w:tc>
    </w:tr>
    <w:tr w:rsidR="00530D33" w:rsidRPr="00164C19" w14:paraId="3B15F43E" w14:textId="77777777" w:rsidTr="00D51564">
      <w:trPr>
        <w:trHeight w:val="235"/>
        <w:jc w:val="right"/>
      </w:trPr>
      <w:tc>
        <w:tcPr>
          <w:tcW w:w="1507" w:type="pct"/>
          <w:vMerge/>
        </w:tcPr>
        <w:p w14:paraId="58D13FA6" w14:textId="77777777" w:rsidR="00530D33" w:rsidRPr="00164C19" w:rsidRDefault="00530D33" w:rsidP="00530D33">
          <w:pPr>
            <w:pStyle w:val="Header"/>
            <w:rPr>
              <w:color w:val="002060"/>
            </w:rPr>
          </w:pPr>
        </w:p>
      </w:tc>
      <w:tc>
        <w:tcPr>
          <w:tcW w:w="995" w:type="pct"/>
          <w:vAlign w:val="center"/>
        </w:tcPr>
        <w:p w14:paraId="6E83B531" w14:textId="77777777" w:rsidR="00530D33" w:rsidRPr="002346E6" w:rsidRDefault="00530D33" w:rsidP="00530D33">
          <w:pPr>
            <w:pStyle w:val="Header"/>
            <w:jc w:val="right"/>
            <w:rPr>
              <w:rFonts w:ascii="Times New Roman" w:hAnsi="Times New Roman" w:cs="Times New Roman"/>
              <w:color w:val="002060"/>
            </w:rPr>
          </w:pPr>
          <w:r w:rsidRPr="002346E6">
            <w:rPr>
              <w:rFonts w:ascii="Times New Roman" w:hAnsi="Times New Roman" w:cs="Times New Roman"/>
              <w:color w:val="002060"/>
            </w:rPr>
            <w:t>Accessibility level</w:t>
          </w:r>
          <w:r>
            <w:rPr>
              <w:rFonts w:ascii="Times New Roman" w:hAnsi="Times New Roman" w:cs="Times New Roman"/>
              <w:color w:val="002060"/>
            </w:rPr>
            <w:t>:</w:t>
          </w:r>
        </w:p>
      </w:tc>
      <w:tc>
        <w:tcPr>
          <w:tcW w:w="799" w:type="pct"/>
          <w:vAlign w:val="center"/>
        </w:tcPr>
        <w:p w14:paraId="4DCB1C99" w14:textId="77777777" w:rsidR="00530D33" w:rsidRPr="002346E6" w:rsidRDefault="00530D33" w:rsidP="00530D33">
          <w:pPr>
            <w:pStyle w:val="Header"/>
            <w:rPr>
              <w:rFonts w:ascii="Times New Roman" w:hAnsi="Times New Roman" w:cs="Times New Roman"/>
              <w:color w:val="002060"/>
            </w:rPr>
          </w:pPr>
          <w:r>
            <w:rPr>
              <w:rFonts w:ascii="Times New Roman" w:hAnsi="Times New Roman" w:cs="Times New Roman"/>
              <w:color w:val="002060"/>
            </w:rPr>
            <w:t>A</w:t>
          </w:r>
        </w:p>
      </w:tc>
      <w:tc>
        <w:tcPr>
          <w:tcW w:w="933" w:type="pct"/>
          <w:vAlign w:val="center"/>
        </w:tcPr>
        <w:p w14:paraId="041506E8" w14:textId="77777777" w:rsidR="00530D33" w:rsidRPr="002346E6" w:rsidRDefault="00530D33" w:rsidP="00530D33">
          <w:pPr>
            <w:pStyle w:val="Header"/>
            <w:jc w:val="right"/>
            <w:rPr>
              <w:rFonts w:ascii="Times New Roman" w:hAnsi="Times New Roman" w:cs="Times New Roman"/>
              <w:color w:val="002060"/>
            </w:rPr>
          </w:pPr>
          <w:r w:rsidRPr="002346E6">
            <w:rPr>
              <w:rFonts w:ascii="Times New Roman" w:hAnsi="Times New Roman" w:cs="Times New Roman"/>
              <w:color w:val="002060"/>
            </w:rPr>
            <w:t>Effective date</w:t>
          </w:r>
          <w:r>
            <w:rPr>
              <w:rFonts w:ascii="Times New Roman" w:hAnsi="Times New Roman" w:cs="Times New Roman"/>
              <w:color w:val="002060"/>
            </w:rPr>
            <w:t>:</w:t>
          </w:r>
        </w:p>
      </w:tc>
      <w:tc>
        <w:tcPr>
          <w:tcW w:w="765" w:type="pct"/>
          <w:vAlign w:val="center"/>
        </w:tcPr>
        <w:p w14:paraId="35B6A648" w14:textId="77777777" w:rsidR="00530D33" w:rsidRPr="002346E6" w:rsidRDefault="00530D33" w:rsidP="00530D33">
          <w:pPr>
            <w:pStyle w:val="Header"/>
            <w:rPr>
              <w:rFonts w:ascii="Times New Roman" w:hAnsi="Times New Roman" w:cs="Times New Roman"/>
              <w:color w:val="002060"/>
            </w:rPr>
          </w:pPr>
          <w:r>
            <w:rPr>
              <w:rFonts w:ascii="Times New Roman" w:hAnsi="Times New Roman" w:cs="Times New Roman"/>
              <w:color w:val="002060"/>
            </w:rPr>
            <w:t>Jan 18, 2026</w:t>
          </w:r>
        </w:p>
      </w:tc>
    </w:tr>
  </w:tbl>
  <w:p w14:paraId="28C69812" w14:textId="77777777" w:rsidR="00530D33" w:rsidRDefault="00530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4058742">
    <w:abstractNumId w:val="8"/>
  </w:num>
  <w:num w:numId="2" w16cid:durableId="1863665118">
    <w:abstractNumId w:val="6"/>
  </w:num>
  <w:num w:numId="3" w16cid:durableId="1481996758">
    <w:abstractNumId w:val="5"/>
  </w:num>
  <w:num w:numId="4" w16cid:durableId="1671056686">
    <w:abstractNumId w:val="4"/>
  </w:num>
  <w:num w:numId="5" w16cid:durableId="990401091">
    <w:abstractNumId w:val="7"/>
  </w:num>
  <w:num w:numId="6" w16cid:durableId="2010404379">
    <w:abstractNumId w:val="3"/>
  </w:num>
  <w:num w:numId="7" w16cid:durableId="347097912">
    <w:abstractNumId w:val="2"/>
  </w:num>
  <w:num w:numId="8" w16cid:durableId="248320726">
    <w:abstractNumId w:val="1"/>
  </w:num>
  <w:num w:numId="9" w16cid:durableId="16424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018A"/>
    <w:rsid w:val="001E0B92"/>
    <w:rsid w:val="0029639D"/>
    <w:rsid w:val="00326F90"/>
    <w:rsid w:val="00530D33"/>
    <w:rsid w:val="005920F2"/>
    <w:rsid w:val="00AA1D8D"/>
    <w:rsid w:val="00B47730"/>
    <w:rsid w:val="00CB0664"/>
    <w:rsid w:val="00DD15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DC238B"/>
  <w14:defaultImageDpi w14:val="300"/>
  <w15:docId w15:val="{DD6BF56E-025F-4DAA-96EF-253C9335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2128</Characters>
  <Application>Microsoft Office Word</Application>
  <DocSecurity>0</DocSecurity>
  <Lines>354</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Q. Al-Shetwi</dc:creator>
  <cp:keywords/>
  <dc:description>generated by python-docx</dc:description>
  <cp:lastModifiedBy>Ali Al-Shetwi</cp:lastModifiedBy>
  <cp:revision>2</cp:revision>
  <dcterms:created xsi:type="dcterms:W3CDTF">2026-02-27T00:23:00Z</dcterms:created>
  <dcterms:modified xsi:type="dcterms:W3CDTF">2026-02-27T00:23:00Z</dcterms:modified>
  <cp:category/>
</cp:coreProperties>
</file>